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4" w:space="0" w:color="auto"/>
        </w:tblBorders>
        <w:tblLook w:val="0600" w:firstRow="0" w:lastRow="0" w:firstColumn="0" w:lastColumn="0" w:noHBand="1" w:noVBand="1"/>
        <w:tblDescription w:val="Layout table"/>
      </w:tblPr>
      <w:tblGrid>
        <w:gridCol w:w="4764"/>
        <w:gridCol w:w="4596"/>
      </w:tblGrid>
      <w:tr w:rsidR="00F30611" w:rsidTr="008C2737">
        <w:trPr>
          <w:trHeight w:val="1304"/>
        </w:trPr>
        <w:tc>
          <w:tcPr>
            <w:tcW w:w="5723" w:type="dxa"/>
          </w:tcPr>
          <w:p w:rsidR="008C2737" w:rsidRDefault="00F30611" w:rsidP="00CB0809">
            <w:r w:rsidRPr="00F30611">
              <w:rPr>
                <w:noProof/>
              </w:rPr>
              <w:drawing>
                <wp:inline distT="0" distB="0" distL="0" distR="0" wp14:anchorId="799013D3" wp14:editId="27556EEC">
                  <wp:extent cx="1327868" cy="1059707"/>
                  <wp:effectExtent l="0" t="0" r="5715" b="7620"/>
                  <wp:docPr id="2" name="Picture 2" descr="W.S. Horns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 Horns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4528" cy="1088964"/>
                          </a:xfrm>
                          <a:prstGeom prst="rect">
                            <a:avLst/>
                          </a:prstGeom>
                          <a:noFill/>
                          <a:ln>
                            <a:noFill/>
                          </a:ln>
                        </pic:spPr>
                      </pic:pic>
                    </a:graphicData>
                  </a:graphic>
                </wp:inline>
              </w:drawing>
            </w:r>
          </w:p>
        </w:tc>
        <w:tc>
          <w:tcPr>
            <w:tcW w:w="5077" w:type="dxa"/>
          </w:tcPr>
          <w:p w:rsidR="008C2737" w:rsidRPr="00752FC4" w:rsidRDefault="00F30611" w:rsidP="008C2737">
            <w:pPr>
              <w:pStyle w:val="ContactInfo"/>
            </w:pPr>
            <w:r>
              <w:t xml:space="preserve">310 Kentucky Ave. Augusta, Ga 30901 </w:t>
            </w:r>
          </w:p>
          <w:p w:rsidR="008C2737" w:rsidRPr="00752FC4" w:rsidRDefault="00F30611" w:rsidP="008C2737">
            <w:pPr>
              <w:pStyle w:val="ContactInfo"/>
            </w:pPr>
            <w:r>
              <w:t>(706)823-6928</w:t>
            </w:r>
          </w:p>
          <w:p w:rsidR="008C2737" w:rsidRPr="00BF3499" w:rsidRDefault="00AD407F" w:rsidP="00F30611">
            <w:pPr>
              <w:pStyle w:val="ContactInfo"/>
              <w:rPr>
                <w:noProof/>
              </w:rPr>
            </w:pPr>
            <w:r>
              <w:t>b</w:t>
            </w:r>
            <w:bookmarkStart w:id="0" w:name="_GoBack"/>
            <w:bookmarkEnd w:id="0"/>
            <w:r>
              <w:t>rownla1@boe.richmond.k12.ga.us</w:t>
            </w:r>
          </w:p>
        </w:tc>
      </w:tr>
    </w:tbl>
    <w:p w:rsidR="00752FC4" w:rsidRPr="005125BB" w:rsidRDefault="00752FC4" w:rsidP="005125BB">
      <w:pPr>
        <w:pStyle w:val="Date"/>
      </w:pPr>
    </w:p>
    <w:p w:rsidR="00752FC4" w:rsidRDefault="00752FC4" w:rsidP="008D0AA7">
      <w:pPr>
        <w:pStyle w:val="Salutation"/>
      </w:pPr>
      <w:r>
        <w:t xml:space="preserve">Dear </w:t>
      </w:r>
      <w:r w:rsidR="00CB07D4">
        <w:t>Hornsby Parents</w:t>
      </w:r>
      <w:r>
        <w:t>,</w:t>
      </w:r>
    </w:p>
    <w:p w:rsidR="00CB07D4" w:rsidRDefault="00CB07D4" w:rsidP="00CB07D4">
      <w:r>
        <w:t xml:space="preserve">Welcome to Hornsby Elementary School! My name is Ms. </w:t>
      </w:r>
      <w:proofErr w:type="spellStart"/>
      <w:r>
        <w:t>Latrina</w:t>
      </w:r>
      <w:proofErr w:type="spellEnd"/>
      <w:r>
        <w:t xml:space="preserve"> Brown and I am very excited about working with you and your child. I hope to get to know each and every one of you as the year continues to proceeds on. Just a little about myself, I am a first year teacher, I graduated from the great Benedict College, I am from Augusta, Ga, and I love working with children. </w:t>
      </w:r>
    </w:p>
    <w:p w:rsidR="00CB07D4" w:rsidRDefault="00CB07D4" w:rsidP="00CB07D4">
      <w:r>
        <w:t>I will be working extremely hard to establish our classroom as a positive, challenging, comfortable, and safe learning environment where we can do our very best. However, you and your child will be equally as hard to make this a successful and rewarding year as well. I encourage all parents to take the time to sit down and discuss with your child what they are learning and reinforce that learning at home.</w:t>
      </w:r>
    </w:p>
    <w:p w:rsidR="00752FC4" w:rsidRDefault="00CB07D4" w:rsidP="00CB07D4">
      <w:r>
        <w:t xml:space="preserve">Every day your child will receive a conduct sheet as well as important documents in their homework folder. It is very important that their folders are being checked every day so you will be aware of your child’s behavior and other important information they will receive as I am given the information. Folders </w:t>
      </w:r>
      <w:r w:rsidR="00F30611">
        <w:t>will be sent</w:t>
      </w:r>
      <w:r>
        <w:t xml:space="preserve"> </w:t>
      </w:r>
      <w:r w:rsidR="00F30611">
        <w:t>home every day of the week except Friday. If you have any questions comments or concerns, you may send me</w:t>
      </w:r>
      <w:r>
        <w:t xml:space="preserve"> </w:t>
      </w:r>
      <w:r w:rsidR="00F30611">
        <w:t xml:space="preserve">an email at </w:t>
      </w:r>
      <w:hyperlink r:id="rId12" w:history="1">
        <w:r w:rsidR="00F30611" w:rsidRPr="0064220C">
          <w:rPr>
            <w:rStyle w:val="Hyperlink"/>
          </w:rPr>
          <w:t>brownla1@boe.richmond.k12.ga.us</w:t>
        </w:r>
      </w:hyperlink>
      <w:r w:rsidR="00F30611">
        <w:t xml:space="preserve"> or if you would like my personal cell number let me know and I will get that information to you.</w:t>
      </w:r>
      <w:r>
        <w:t xml:space="preserve">    </w:t>
      </w:r>
    </w:p>
    <w:sdt>
      <w:sdtPr>
        <w:alias w:val="Warm Regards:"/>
        <w:tag w:val="Warm Regards:"/>
        <w:id w:val="379681130"/>
        <w:placeholder>
          <w:docPart w:val="C874CA525501493ABF00C52ED962EAFD"/>
        </w:placeholder>
        <w:temporary/>
        <w:showingPlcHdr/>
        <w15:appearance w15:val="hidden"/>
      </w:sdtPr>
      <w:sdtEndPr/>
      <w:sdtContent>
        <w:p w:rsidR="00752FC4" w:rsidRDefault="00752FC4" w:rsidP="00200635">
          <w:pPr>
            <w:pStyle w:val="Closing"/>
          </w:pPr>
          <w:r>
            <w:t>Warm regards,</w:t>
          </w:r>
        </w:p>
      </w:sdtContent>
    </w:sdt>
    <w:sdt>
      <w:sdtPr>
        <w:alias w:val="Your Name:"/>
        <w:tag w:val="Your Name:"/>
        <w:id w:val="1872109004"/>
        <w:placeholder>
          <w:docPart w:val="48810AB7974B49A8B0346F2413A363F7"/>
        </w:placeholder>
        <w:dataBinding w:prefixMappings="xmlns:ns0='http://schemas.openxmlformats.org/officeDocument/2006/extended-properties' " w:xpath="/ns0:Properties[1]/ns0:Company[1]" w:storeItemID="{6668398D-A668-4E3E-A5EB-62B293D839F1}"/>
        <w15:appearance w15:val="hidden"/>
        <w:text w:multiLine="1"/>
      </w:sdtPr>
      <w:sdtEndPr/>
      <w:sdtContent>
        <w:p w:rsidR="000F7122" w:rsidRDefault="00F30611" w:rsidP="000F7122">
          <w:pPr>
            <w:pStyle w:val="Signature"/>
          </w:pPr>
          <w:proofErr w:type="spellStart"/>
          <w:r>
            <w:t>Latrina</w:t>
          </w:r>
          <w:proofErr w:type="spellEnd"/>
          <w:r>
            <w:t xml:space="preserve"> Brown</w:t>
          </w:r>
        </w:p>
      </w:sdtContent>
    </w:sdt>
    <w:p w:rsidR="00254E0D" w:rsidRPr="00254E0D" w:rsidRDefault="00F30611" w:rsidP="00254E0D">
      <w:pPr>
        <w:pStyle w:val="Signature"/>
      </w:pPr>
      <w:r>
        <w:t>Kindergarten Teacher</w:t>
      </w:r>
    </w:p>
    <w:p w:rsidR="009468D3" w:rsidRDefault="00F30611" w:rsidP="00254E0D">
      <w:pPr>
        <w:pStyle w:val="Signature"/>
      </w:pPr>
      <w:r>
        <w:t>Hornsby Elementary School</w:t>
      </w:r>
    </w:p>
    <w:sectPr w:rsidR="009468D3" w:rsidSect="00616566">
      <w:footerReference w:type="default" r:id="rId13"/>
      <w:headerReference w:type="first" r:id="rId14"/>
      <w:footerReference w:type="first" r:id="rId15"/>
      <w:pgSz w:w="12240" w:h="15840" w:code="1"/>
      <w:pgMar w:top="72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84D" w:rsidRDefault="0045784D">
      <w:pPr>
        <w:spacing w:after="0" w:line="240" w:lineRule="auto"/>
      </w:pPr>
      <w:r>
        <w:separator/>
      </w:r>
    </w:p>
    <w:p w:rsidR="0045784D" w:rsidRDefault="0045784D"/>
  </w:endnote>
  <w:endnote w:type="continuationSeparator" w:id="0">
    <w:p w:rsidR="0045784D" w:rsidRDefault="0045784D">
      <w:pPr>
        <w:spacing w:after="0" w:line="240" w:lineRule="auto"/>
      </w:pPr>
      <w:r>
        <w:continuationSeparator/>
      </w:r>
    </w:p>
    <w:p w:rsidR="0045784D" w:rsidRDefault="004578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46A" w:rsidRDefault="00A5578C">
    <w:pPr>
      <w:pStyle w:val="Footer"/>
    </w:pPr>
    <w:r>
      <w:rPr>
        <w:noProof/>
      </w:rPr>
      <mc:AlternateContent>
        <mc:Choice Requires="wpg">
          <w:drawing>
            <wp:anchor distT="0" distB="0" distL="114300" distR="114300" simplePos="0" relativeHeight="251669504" behindDoc="0" locked="0" layoutInCell="1" allowOverlap="1" wp14:anchorId="435E3DA3" wp14:editId="2E821C66">
              <wp:simplePos x="0" y="0"/>
              <wp:positionH relativeFrom="page">
                <wp:align>center</wp:align>
              </wp:positionH>
              <wp:positionV relativeFrom="page">
                <wp:align>bottom</wp:align>
              </wp:positionV>
              <wp:extent cx="7788910" cy="3954649"/>
              <wp:effectExtent l="0" t="0" r="0" b="1270"/>
              <wp:wrapNone/>
              <wp:docPr id="12" name="Group 12">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docPr>
              <wp:cNvGraphicFramePr/>
              <a:graphic xmlns:a="http://schemas.openxmlformats.org/drawingml/2006/main">
                <a:graphicData uri="http://schemas.microsoft.com/office/word/2010/wordprocessingGroup">
                  <wpg:wgp>
                    <wpg:cNvGrpSpPr/>
                    <wpg:grpSpPr>
                      <a:xfrm>
                        <a:off x="0" y="0"/>
                        <a:ext cx="7788910" cy="3954649"/>
                        <a:chOff x="114300" y="-9525"/>
                        <a:chExt cx="7788910" cy="3954649"/>
                      </a:xfrm>
                    </wpg:grpSpPr>
                    <wps:wsp>
                      <wps:cNvPr id="5" name="Freeform 54">
                        <a:extLst>
                          <a:ext uri="{FF2B5EF4-FFF2-40B4-BE49-F238E27FC236}">
                            <a16:creationId xmlns:a16="http://schemas.microsoft.com/office/drawing/2014/main" id="{9FC139B6-5636-4A3B-AC63-720C57A63025}"/>
                          </a:ext>
                        </a:extLst>
                      </wps:cNvPr>
                      <wps:cNvSpPr>
                        <a:spLocks/>
                      </wps:cNvSpPr>
                      <wps:spPr bwMode="auto">
                        <a:xfrm rot="10800000">
                          <a:off x="114300" y="22093"/>
                          <a:ext cx="7779385" cy="3923030"/>
                        </a:xfrm>
                        <a:custGeom>
                          <a:avLst/>
                          <a:gdLst>
                            <a:gd name="T0" fmla="*/ 0 w 455"/>
                            <a:gd name="T1" fmla="*/ 260 h 260"/>
                            <a:gd name="T2" fmla="*/ 0 w 455"/>
                            <a:gd name="T3" fmla="*/ 0 h 260"/>
                            <a:gd name="T4" fmla="*/ 455 w 455"/>
                            <a:gd name="T5" fmla="*/ 0 h 260"/>
                            <a:gd name="T6" fmla="*/ 0 w 455"/>
                            <a:gd name="T7" fmla="*/ 260 h 260"/>
                          </a:gdLst>
                          <a:ahLst/>
                          <a:cxnLst>
                            <a:cxn ang="0">
                              <a:pos x="T0" y="T1"/>
                            </a:cxn>
                            <a:cxn ang="0">
                              <a:pos x="T2" y="T3"/>
                            </a:cxn>
                            <a:cxn ang="0">
                              <a:pos x="T4" y="T5"/>
                            </a:cxn>
                            <a:cxn ang="0">
                              <a:pos x="T6" y="T7"/>
                            </a:cxn>
                          </a:cxnLst>
                          <a:rect l="0" t="0" r="r" b="b"/>
                          <a:pathLst>
                            <a:path w="455" h="260">
                              <a:moveTo>
                                <a:pt x="0" y="260"/>
                              </a:moveTo>
                              <a:cubicBezTo>
                                <a:pt x="0" y="0"/>
                                <a:pt x="0" y="0"/>
                                <a:pt x="0" y="0"/>
                              </a:cubicBezTo>
                              <a:cubicBezTo>
                                <a:pt x="455" y="0"/>
                                <a:pt x="455" y="0"/>
                                <a:pt x="455" y="0"/>
                              </a:cubicBezTo>
                              <a:cubicBezTo>
                                <a:pt x="14" y="0"/>
                                <a:pt x="0" y="260"/>
                                <a:pt x="0" y="260"/>
                              </a:cubicBezTo>
                              <a:close/>
                            </a:path>
                          </a:pathLst>
                        </a:custGeom>
                        <a:solidFill>
                          <a:schemeClr val="accent1"/>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55">
                        <a:extLst>
                          <a:ext uri="{FF2B5EF4-FFF2-40B4-BE49-F238E27FC236}">
                            <a16:creationId xmlns:a16="http://schemas.microsoft.com/office/drawing/2014/main" id="{18A460A0-9935-4F4B-A301-2E05CF0E804E}"/>
                          </a:ext>
                        </a:extLst>
                      </wps:cNvPr>
                      <wps:cNvSpPr>
                        <a:spLocks/>
                      </wps:cNvSpPr>
                      <wps:spPr bwMode="auto">
                        <a:xfrm rot="10800000">
                          <a:off x="123825" y="-9525"/>
                          <a:ext cx="7779385" cy="3923030"/>
                        </a:xfrm>
                        <a:custGeom>
                          <a:avLst/>
                          <a:gdLst>
                            <a:gd name="T0" fmla="*/ 0 w 455"/>
                            <a:gd name="T1" fmla="*/ 260 h 260"/>
                            <a:gd name="T2" fmla="*/ 0 w 455"/>
                            <a:gd name="T3" fmla="*/ 255 h 260"/>
                            <a:gd name="T4" fmla="*/ 255 w 455"/>
                            <a:gd name="T5" fmla="*/ 0 h 260"/>
                            <a:gd name="T6" fmla="*/ 455 w 455"/>
                            <a:gd name="T7" fmla="*/ 0 h 260"/>
                            <a:gd name="T8" fmla="*/ 0 w 455"/>
                            <a:gd name="T9" fmla="*/ 260 h 260"/>
                          </a:gdLst>
                          <a:ahLst/>
                          <a:cxnLst>
                            <a:cxn ang="0">
                              <a:pos x="T0" y="T1"/>
                            </a:cxn>
                            <a:cxn ang="0">
                              <a:pos x="T2" y="T3"/>
                            </a:cxn>
                            <a:cxn ang="0">
                              <a:pos x="T4" y="T5"/>
                            </a:cxn>
                            <a:cxn ang="0">
                              <a:pos x="T6" y="T7"/>
                            </a:cxn>
                            <a:cxn ang="0">
                              <a:pos x="T8" y="T9"/>
                            </a:cxn>
                          </a:cxnLst>
                          <a:rect l="0" t="0" r="r" b="b"/>
                          <a:pathLst>
                            <a:path w="455" h="260">
                              <a:moveTo>
                                <a:pt x="0" y="260"/>
                              </a:moveTo>
                              <a:cubicBezTo>
                                <a:pt x="0" y="255"/>
                                <a:pt x="0" y="255"/>
                                <a:pt x="0" y="255"/>
                              </a:cubicBezTo>
                              <a:cubicBezTo>
                                <a:pt x="0" y="114"/>
                                <a:pt x="114" y="0"/>
                                <a:pt x="255" y="0"/>
                              </a:cubicBezTo>
                              <a:cubicBezTo>
                                <a:pt x="455" y="0"/>
                                <a:pt x="455" y="0"/>
                                <a:pt x="455" y="0"/>
                              </a:cubicBezTo>
                              <a:cubicBezTo>
                                <a:pt x="14" y="0"/>
                                <a:pt x="0" y="260"/>
                                <a:pt x="0" y="260"/>
                              </a:cubicBez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Shape 14">
                        <a:extLst>
                          <a:ext uri="{FF2B5EF4-FFF2-40B4-BE49-F238E27FC236}">
                            <a16:creationId xmlns:a16="http://schemas.microsoft.com/office/drawing/2014/main" id="{D57537D0-64E0-4E7C-98BF-EEDCE612E362}"/>
                          </a:ext>
                        </a:extLst>
                      </wps:cNvPr>
                      <wps:cNvSpPr>
                        <a:spLocks/>
                      </wps:cNvSpPr>
                      <wps:spPr bwMode="auto">
                        <a:xfrm rot="10800000">
                          <a:off x="114300" y="2581144"/>
                          <a:ext cx="7779385" cy="1363980"/>
                        </a:xfrm>
                        <a:custGeom>
                          <a:avLst/>
                          <a:gdLst>
                            <a:gd name="connsiteX0" fmla="*/ 7779656 w 7779656"/>
                            <a:gd name="connsiteY0" fmla="*/ 1364203 h 1364203"/>
                            <a:gd name="connsiteX1" fmla="*/ 0 w 7779656"/>
                            <a:gd name="connsiteY1" fmla="*/ 0 h 1364203"/>
                            <a:gd name="connsiteX2" fmla="*/ 7779656 w 7779656"/>
                            <a:gd name="connsiteY2" fmla="*/ 0 h 1364203"/>
                          </a:gdLst>
                          <a:ahLst/>
                          <a:cxnLst>
                            <a:cxn ang="0">
                              <a:pos x="connsiteX0" y="connsiteY0"/>
                            </a:cxn>
                            <a:cxn ang="0">
                              <a:pos x="connsiteX1" y="connsiteY1"/>
                            </a:cxn>
                            <a:cxn ang="0">
                              <a:pos x="connsiteX2" y="connsiteY2"/>
                            </a:cxn>
                          </a:cxnLst>
                          <a:rect l="l" t="t" r="r" b="b"/>
                          <a:pathLst>
                            <a:path w="7779656" h="1364203">
                              <a:moveTo>
                                <a:pt x="7779656" y="1364203"/>
                              </a:moveTo>
                              <a:lnTo>
                                <a:pt x="0" y="0"/>
                              </a:lnTo>
                              <a:lnTo>
                                <a:pt x="7779656" y="0"/>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g:wgp>
                </a:graphicData>
              </a:graphic>
              <wp14:sizeRelH relativeFrom="page">
                <wp14:pctWidth>100000</wp14:pctWidth>
              </wp14:sizeRelH>
              <wp14:sizeRelV relativeFrom="page">
                <wp14:pctHeight>39000</wp14:pctHeight>
              </wp14:sizeRelV>
            </wp:anchor>
          </w:drawing>
        </mc:Choice>
        <mc:Fallback>
          <w:pict>
            <v:group w14:anchorId="0339AF3F" id="Group 12" o:spid="_x0000_s1026" style="position:absolute;margin-left:0;margin-top:0;width:613.3pt;height:311.4pt;z-index:251669504;mso-width-percent:1000;mso-height-percent:390;mso-position-horizontal:center;mso-position-horizontal-relative:page;mso-position-vertical:bottom;mso-position-vertical-relative:page;mso-width-percent:1000;mso-height-percent:390" coordorigin="1143,-95" coordsize="77889,3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">
              <v:shape id="Freeform 54" o:spid="_x0000_s1027" style="position:absolute;left:1143;top:220;width:77793;height:39231;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" path="m,260c,,,,,,455,,455,,455,,14,,,260,,260xe" fillcolor="#4b1919 [3204]" stroked="f">
                <v:path arrowok="t" o:connecttype="custom" o:connectlocs="0,3923030;0,0;7779385,0;0,3923030" o:connectangles="0,0,0,0"/>
              </v:shape>
              <v:shape id="Freeform 55" o:spid="_x0000_s1028" style="position:absolute;left:1238;top:-95;width:77794;height:39230;rotation:180;visibility:visible;mso-wrap-style:square;v-text-anchor:top" coordsize="45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" path="m,260v,-5,,-5,,-5c,114,114,,255,,455,,455,,455,,14,,,260,,260xe" fillcolor="#ffd966 [3205]" stroked="f">
                <v:path arrowok="t" o:connecttype="custom" o:connectlocs="0,3923030;0,3847587;4359875,0;7779385,0;0,3923030" o:connectangles="0,0,0,0,0"/>
              </v:shape>
              <v:shape id="Freeform: Shape 14" o:spid="_x0000_s1029" style="position:absolute;left:1143;top:25811;width:77793;height:13640;rotation:180;visibility:visible;mso-wrap-style:square;v-text-anchor:top" coordsize="7779656,1364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" path="m7779656,1364203l,,7779656,r,1364203xe" fillcolor="#85cdc1 [3206]" stroked="f">
                <v:path arrowok="t" o:connecttype="custom" o:connectlocs="7779385,1363980;0,0;7779385,0" o:connectangles="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84D" w:rsidRDefault="0045784D">
      <w:pPr>
        <w:spacing w:after="0" w:line="240" w:lineRule="auto"/>
      </w:pPr>
      <w:r>
        <w:separator/>
      </w:r>
    </w:p>
    <w:p w:rsidR="0045784D" w:rsidRDefault="0045784D"/>
  </w:footnote>
  <w:footnote w:type="continuationSeparator" w:id="0">
    <w:p w:rsidR="0045784D" w:rsidRDefault="0045784D">
      <w:pPr>
        <w:spacing w:after="0" w:line="240" w:lineRule="auto"/>
      </w:pPr>
      <w:r>
        <w:continuationSeparator/>
      </w:r>
    </w:p>
    <w:p w:rsidR="0045784D" w:rsidRDefault="0045784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8D3" w:rsidRDefault="00CB0809">
    <w:pPr>
      <w:pStyle w:val="Header"/>
    </w:pPr>
    <w:r>
      <w:rPr>
        <w:noProof/>
      </w:rPr>
      <mc:AlternateContent>
        <mc:Choice Requires="wpg">
          <w:drawing>
            <wp:anchor distT="0" distB="0" distL="114300" distR="114300" simplePos="0" relativeHeight="251664384" behindDoc="0" locked="0" layoutInCell="1" allowOverlap="1" wp14:anchorId="3149FDF2" wp14:editId="07513A9C">
              <wp:simplePos x="0" y="0"/>
              <wp:positionH relativeFrom="page">
                <wp:align>center</wp:align>
              </wp:positionH>
              <wp:positionV relativeFrom="page">
                <wp:align>center</wp:align>
              </wp:positionV>
              <wp:extent cx="7782130" cy="10065662"/>
              <wp:effectExtent l="0" t="0" r="0" b="0"/>
              <wp:wrapNone/>
              <wp:docPr id="1" name="Group 1">
                <a:extLst xmlns:a="http://schemas.openxmlformats.org/drawingml/2006/main">
                  <a:ext uri="{C183D7F6-B498-43B3-948B-1728B52AA6E4}">
                    <adec:decorative xmlns:adec="http://schemas.microsoft.com/office/drawing/2017/decorative" xmlns:w="http://schemas.openxmlformats.org/wordprocessingml/2006/main" xmlns:w10="urn:schemas-microsoft-com:office:word" xmlns:v="urn:schemas-microsoft-com:vml" xmlns:o="urn:schemas-microsoft-com:office:office"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25" name="Freeform 6">
                        <a:extLst>
                          <a:ext uri="{FF2B5EF4-FFF2-40B4-BE49-F238E27FC236}">
                            <a16:creationId xmlns:a16="http://schemas.microsoft.com/office/drawing/2014/main" id="{E2A30194-531F-40AF-B3D6-C43C37C2FAEE}"/>
                          </a:ext>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Shape 21">
                        <a:extLst>
                          <a:ext uri="{FF2B5EF4-FFF2-40B4-BE49-F238E27FC236}">
                            <a16:creationId xmlns:a16="http://schemas.microsoft.com/office/drawing/2014/main" id="{DEAA1C26-A75A-44F2-AF8D-55EE31068248}"/>
                          </a:ext>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24" name="Freeform: Shape 23">
                        <a:extLst>
                          <a:ext uri="{FF2B5EF4-FFF2-40B4-BE49-F238E27FC236}">
                            <a16:creationId xmlns:a16="http://schemas.microsoft.com/office/drawing/2014/main" id="{B3DDBD76-40DF-4C6F-8415-E33249958520}"/>
                          </a:ext>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32" name="Freeform: Shape 31">
                        <a:extLst>
                          <a:ext uri="{FF2B5EF4-FFF2-40B4-BE49-F238E27FC236}">
                            <a16:creationId xmlns:a16="http://schemas.microsoft.com/office/drawing/2014/main" id="{85934EAF-C090-4ECE-BA30-C286CF13EC96}"/>
                          </a:ext>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31" name="Freeform: Shape 30">
                        <a:extLst>
                          <a:ext uri="{FF2B5EF4-FFF2-40B4-BE49-F238E27FC236}">
                            <a16:creationId xmlns:a16="http://schemas.microsoft.com/office/drawing/2014/main" id="{188829FE-D1A8-4A42-84D6-48674A0E873E}"/>
                          </a:ext>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61" name="Freeform 8">
                        <a:extLst>
                          <a:ext uri="{FF2B5EF4-FFF2-40B4-BE49-F238E27FC236}">
                            <a16:creationId xmlns:a16="http://schemas.microsoft.com/office/drawing/2014/main" id="{FE4965F3-DC46-457F-9EAA-C83DDE9CCAA7}"/>
                          </a:ext>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0" name="Freeform: Shape 29">
                        <a:extLst>
                          <a:ext uri="{FF2B5EF4-FFF2-40B4-BE49-F238E27FC236}">
                            <a16:creationId xmlns:a16="http://schemas.microsoft.com/office/drawing/2014/main" id="{B4B72E4A-CB21-4B94-A9B0-66F2CF596AB0}"/>
                          </a:ex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64" name="Freeform 8">
                        <a:extLst>
                          <a:ext uri="{FF2B5EF4-FFF2-40B4-BE49-F238E27FC236}">
                            <a16:creationId xmlns:a16="http://schemas.microsoft.com/office/drawing/2014/main" id="{787FA449-BBCA-47E9-AA13-F58F5301332D}"/>
                          </a:ext>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645D30A8" id="Group 1" o:spid="_x0000_s1026" style="position:absolute;margin-left:0;margin-top:0;width:612.75pt;height:792.55pt;z-index:251664384;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" path="m,c,453,,453,,453,23,401,52,353,87,310v7,-9,14,-17,21,-26c116,275,125,266,133,258,248,143,406,72,581,72v291,,291,,291,c872,,872,,872,l,xe" fillcolor="#ffd966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" path="m1628881,1895780v87616,-8437,154313,-121744,71851,-198888c415301,414363,93943,93731,13603,13572l,,,329116r19162,24174c1506705,1831895,1506705,1831895,1506705,1831895v12935,12857,19403,25715,32338,32143c1568147,1889753,1599676,1898593,1628881,1895780xe" fillcolor="white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" path="m2307676,2684454v123692,-11912,217852,-171873,101436,-280782c443168,442167,74554,74385,5438,5426l,,,454256r5467,15139c12315,484143,21446,497756,35142,506832,2135192,2594263,2135192,2594263,2135192,2594263v18262,18152,27392,36303,45654,45379c2221934,2675946,2266446,2688425,2307676,2684454xe" fillcolor="#85cdc1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" path="m1070039,r,950237l,950237,1070039,xe" fillcolor="#ffd966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" path="m1991837,r,238843l1991837,829191,925407,1776225,,1776225,1991837,xe" fillcolor="#85cdc1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" path="m11,182c193,,193,,193,v1,,1,,1,c194,30,194,30,194,30v,1,,2,,3c193,35,192,37,190,39,32,197,32,197,32,197v-1,2,-2,3,-4,4c16,212,,194,11,182xe" fillcolor="#3b3838 [3207]" stroked="f">
                <v:path arrowok="t" o:connecttype="custom" o:connectlocs="95230,1412099;1670857,0;1679514,0;1679514,232763;1679514,256040;1644885,302593;277033,1528480;242404,1559515;95230,1412099" o:connectangles="0,0,0,0,0,0,0,0,0"/>
              </v:shape>
              <v:shape id="Freeform: Shape 29" o:spid="_x0000_s1033"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white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" path="m11,182c193,,193,,193,v1,,1,,1,c194,30,194,30,194,30v,1,,2,,3c193,35,192,37,190,39,32,197,32,197,32,197v-1,2,-2,3,-4,4c16,212,,194,11,182xe" fillcolor="#4b1919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D4"/>
    <w:rsid w:val="000115CE"/>
    <w:rsid w:val="000828F4"/>
    <w:rsid w:val="000F1B5C"/>
    <w:rsid w:val="000F51EC"/>
    <w:rsid w:val="000F7122"/>
    <w:rsid w:val="001B4EEF"/>
    <w:rsid w:val="001B689C"/>
    <w:rsid w:val="00200635"/>
    <w:rsid w:val="00254E0D"/>
    <w:rsid w:val="0038000D"/>
    <w:rsid w:val="00385ACF"/>
    <w:rsid w:val="00422757"/>
    <w:rsid w:val="00436E03"/>
    <w:rsid w:val="0045784D"/>
    <w:rsid w:val="00475D96"/>
    <w:rsid w:val="00477474"/>
    <w:rsid w:val="00480B7F"/>
    <w:rsid w:val="004A1893"/>
    <w:rsid w:val="004C4A44"/>
    <w:rsid w:val="005125BB"/>
    <w:rsid w:val="005264AB"/>
    <w:rsid w:val="00537F9C"/>
    <w:rsid w:val="00572222"/>
    <w:rsid w:val="005D3DA6"/>
    <w:rsid w:val="00616566"/>
    <w:rsid w:val="00642E91"/>
    <w:rsid w:val="00744EA9"/>
    <w:rsid w:val="00752FC4"/>
    <w:rsid w:val="00757E9C"/>
    <w:rsid w:val="007B4C91"/>
    <w:rsid w:val="007D70F7"/>
    <w:rsid w:val="00830C5F"/>
    <w:rsid w:val="00834A33"/>
    <w:rsid w:val="00896EE1"/>
    <w:rsid w:val="008C1482"/>
    <w:rsid w:val="008C2737"/>
    <w:rsid w:val="008D0AA7"/>
    <w:rsid w:val="00912A0A"/>
    <w:rsid w:val="009468D3"/>
    <w:rsid w:val="00A17117"/>
    <w:rsid w:val="00A5578C"/>
    <w:rsid w:val="00A763AE"/>
    <w:rsid w:val="00AC1A6E"/>
    <w:rsid w:val="00AD407F"/>
    <w:rsid w:val="00B40F1A"/>
    <w:rsid w:val="00B63133"/>
    <w:rsid w:val="00BC0F0A"/>
    <w:rsid w:val="00C11980"/>
    <w:rsid w:val="00C37964"/>
    <w:rsid w:val="00CB07D4"/>
    <w:rsid w:val="00CB0809"/>
    <w:rsid w:val="00D04123"/>
    <w:rsid w:val="00D06525"/>
    <w:rsid w:val="00D149F1"/>
    <w:rsid w:val="00D36106"/>
    <w:rsid w:val="00DC7840"/>
    <w:rsid w:val="00E5646A"/>
    <w:rsid w:val="00F30611"/>
    <w:rsid w:val="00F71D73"/>
    <w:rsid w:val="00F763B1"/>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B7949"/>
  <w15:chartTrackingRefBased/>
  <w15:docId w15:val="{1D11103E-0406-4048-9F40-8F3E3C4E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1">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9"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1A"/>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B38600"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250C0C"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381212"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381212"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250C0C"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250C0C"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B38600"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B38600" w:themeColor="accent2" w:themeShade="80"/>
    </w:rPr>
  </w:style>
  <w:style w:type="character" w:styleId="PlaceholderText">
    <w:name w:val="Placeholder Text"/>
    <w:basedOn w:val="DefaultParagraphFont"/>
    <w:uiPriority w:val="99"/>
    <w:semiHidden/>
    <w:rsid w:val="00912A0A"/>
    <w:rPr>
      <w:color w:val="BFBFBF" w:themeColor="accent5" w:themeShade="BF"/>
      <w:sz w:val="22"/>
    </w:rPr>
  </w:style>
  <w:style w:type="paragraph" w:customStyle="1" w:styleId="ContactInfo">
    <w:name w:val="Contact Info"/>
    <w:basedOn w:val="Normal"/>
    <w:uiPriority w:val="3"/>
    <w:qFormat/>
    <w:rsid w:val="008C2737"/>
    <w:pPr>
      <w:spacing w:after="0"/>
      <w:jc w:val="right"/>
    </w:pPr>
    <w:rPr>
      <w:sz w:val="20"/>
      <w:szCs w:val="18"/>
    </w:rPr>
  </w:style>
  <w:style w:type="paragraph" w:styleId="Date">
    <w:name w:val="Date"/>
    <w:basedOn w:val="Normal"/>
    <w:next w:val="Salutation"/>
    <w:link w:val="DateChar"/>
    <w:uiPriority w:val="4"/>
    <w:unhideWhenUsed/>
    <w:qFormat/>
    <w:rsid w:val="00616566"/>
    <w:pPr>
      <w:spacing w:before="960" w:after="960"/>
    </w:pPr>
  </w:style>
  <w:style w:type="character" w:customStyle="1" w:styleId="DateChar">
    <w:name w:val="Date Char"/>
    <w:basedOn w:val="DefaultParagraphFont"/>
    <w:link w:val="Date"/>
    <w:uiPriority w:val="4"/>
    <w:rsid w:val="00616566"/>
    <w:rPr>
      <w:color w:val="auto"/>
    </w:rPr>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B38600"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4B1919" w:themeColor="accent1" w:frame="1"/>
        <w:left w:val="single" w:sz="2" w:space="10" w:color="4B1919" w:themeColor="accent1" w:frame="1"/>
        <w:bottom w:val="single" w:sz="2" w:space="10" w:color="4B1919" w:themeColor="accent1" w:frame="1"/>
        <w:right w:val="single" w:sz="2" w:space="10" w:color="4B1919" w:themeColor="accent1" w:frame="1"/>
      </w:pBdr>
      <w:ind w:left="1152" w:right="1152"/>
    </w:pPr>
    <w:rPr>
      <w:rFonts w:eastAsiaTheme="minorEastAsia"/>
      <w:i/>
      <w:iCs/>
      <w:color w:val="381212"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C1C1" w:themeFill="accent1" w:themeFillTint="33"/>
    </w:tcPr>
    <w:tblStylePr w:type="firstRow">
      <w:rPr>
        <w:b/>
        <w:bCs/>
      </w:rPr>
      <w:tblPr/>
      <w:tcPr>
        <w:shd w:val="clear" w:color="auto" w:fill="D68484" w:themeFill="accent1" w:themeFillTint="66"/>
      </w:tcPr>
    </w:tblStylePr>
    <w:tblStylePr w:type="lastRow">
      <w:rPr>
        <w:b/>
        <w:bCs/>
        <w:color w:val="000000" w:themeColor="text1"/>
      </w:rPr>
      <w:tblPr/>
      <w:tcPr>
        <w:shd w:val="clear" w:color="auto" w:fill="D68484" w:themeFill="accent1" w:themeFillTint="66"/>
      </w:tcPr>
    </w:tblStylePr>
    <w:tblStylePr w:type="firstCol">
      <w:rPr>
        <w:color w:val="FFFFFF" w:themeColor="background1"/>
      </w:rPr>
      <w:tblPr/>
      <w:tcPr>
        <w:shd w:val="clear" w:color="auto" w:fill="381212" w:themeFill="accent1" w:themeFillShade="BF"/>
      </w:tcPr>
    </w:tblStylePr>
    <w:tblStylePr w:type="lastCol">
      <w:rPr>
        <w:color w:val="FFFFFF" w:themeColor="background1"/>
      </w:rPr>
      <w:tblPr/>
      <w:tcPr>
        <w:shd w:val="clear" w:color="auto" w:fill="381212" w:themeFill="accent1" w:themeFillShade="BF"/>
      </w:tc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7E0" w:themeFill="accent2" w:themeFillTint="33"/>
    </w:tcPr>
    <w:tblStylePr w:type="firstRow">
      <w:rPr>
        <w:b/>
        <w:bCs/>
      </w:rPr>
      <w:tblPr/>
      <w:tcPr>
        <w:shd w:val="clear" w:color="auto" w:fill="FFEFC1" w:themeFill="accent2" w:themeFillTint="66"/>
      </w:tcPr>
    </w:tblStylePr>
    <w:tblStylePr w:type="lastRow">
      <w:rPr>
        <w:b/>
        <w:bCs/>
        <w:color w:val="000000" w:themeColor="text1"/>
      </w:rPr>
      <w:tblPr/>
      <w:tcPr>
        <w:shd w:val="clear" w:color="auto" w:fill="FFEFC1" w:themeFill="accent2" w:themeFillTint="66"/>
      </w:tcPr>
    </w:tblStylePr>
    <w:tblStylePr w:type="firstCol">
      <w:rPr>
        <w:color w:val="FFFFFF" w:themeColor="background1"/>
      </w:rPr>
      <w:tblPr/>
      <w:tcPr>
        <w:shd w:val="clear" w:color="auto" w:fill="FFC20C" w:themeFill="accent2" w:themeFillShade="BF"/>
      </w:tcPr>
    </w:tblStylePr>
    <w:tblStylePr w:type="lastCol">
      <w:rPr>
        <w:color w:val="FFFFFF" w:themeColor="background1"/>
      </w:rPr>
      <w:tblPr/>
      <w:tcPr>
        <w:shd w:val="clear" w:color="auto" w:fill="FFC20C" w:themeFill="accent2" w:themeFillShade="BF"/>
      </w:tc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6F5F2" w:themeFill="accent3" w:themeFillTint="33"/>
    </w:tcPr>
    <w:tblStylePr w:type="firstRow">
      <w:rPr>
        <w:b/>
        <w:bCs/>
      </w:rPr>
      <w:tblPr/>
      <w:tcPr>
        <w:shd w:val="clear" w:color="auto" w:fill="CEEBE6" w:themeFill="accent3" w:themeFillTint="66"/>
      </w:tcPr>
    </w:tblStylePr>
    <w:tblStylePr w:type="lastRow">
      <w:rPr>
        <w:b/>
        <w:bCs/>
        <w:color w:val="000000" w:themeColor="text1"/>
      </w:rPr>
      <w:tblPr/>
      <w:tcPr>
        <w:shd w:val="clear" w:color="auto" w:fill="CEEBE6" w:themeFill="accent3" w:themeFillTint="66"/>
      </w:tcPr>
    </w:tblStylePr>
    <w:tblStylePr w:type="firstCol">
      <w:rPr>
        <w:color w:val="FFFFFF" w:themeColor="background1"/>
      </w:rPr>
      <w:tblPr/>
      <w:tcPr>
        <w:shd w:val="clear" w:color="auto" w:fill="49B3A1" w:themeFill="accent3" w:themeFillShade="BF"/>
      </w:tcPr>
    </w:tblStylePr>
    <w:tblStylePr w:type="lastCol">
      <w:rPr>
        <w:color w:val="FFFFFF" w:themeColor="background1"/>
      </w:rPr>
      <w:tblPr/>
      <w:tcPr>
        <w:shd w:val="clear" w:color="auto" w:fill="49B3A1" w:themeFill="accent3" w:themeFillShade="BF"/>
      </w:tc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D6D6" w:themeFill="accent4" w:themeFillTint="33"/>
    </w:tcPr>
    <w:tblStylePr w:type="firstRow">
      <w:rPr>
        <w:b/>
        <w:bCs/>
      </w:rPr>
      <w:tblPr/>
      <w:tcPr>
        <w:shd w:val="clear" w:color="auto" w:fill="B2ADAD" w:themeFill="accent4" w:themeFillTint="66"/>
      </w:tcPr>
    </w:tblStylePr>
    <w:tblStylePr w:type="lastRow">
      <w:rPr>
        <w:b/>
        <w:bCs/>
        <w:color w:val="000000" w:themeColor="text1"/>
      </w:rPr>
      <w:tblPr/>
      <w:tcPr>
        <w:shd w:val="clear" w:color="auto" w:fill="B2ADAD" w:themeFill="accent4" w:themeFillTint="66"/>
      </w:tcPr>
    </w:tblStylePr>
    <w:tblStylePr w:type="firstCol">
      <w:rPr>
        <w:color w:val="FFFFFF" w:themeColor="background1"/>
      </w:rPr>
      <w:tblPr/>
      <w:tcPr>
        <w:shd w:val="clear" w:color="auto" w:fill="2C2A2A" w:themeFill="accent4" w:themeFillShade="BF"/>
      </w:tcPr>
    </w:tblStylePr>
    <w:tblStylePr w:type="lastCol">
      <w:rPr>
        <w:color w:val="FFFFFF" w:themeColor="background1"/>
      </w:rPr>
      <w:tblPr/>
      <w:tcPr>
        <w:shd w:val="clear" w:color="auto" w:fill="2C2A2A" w:themeFill="accent4" w:themeFillShade="BF"/>
      </w:tc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5" w:themeFillTint="33"/>
    </w:tcPr>
    <w:tblStylePr w:type="firstRow">
      <w:rPr>
        <w:b/>
        <w:bCs/>
      </w:rPr>
      <w:tblPr/>
      <w:tcPr>
        <w:shd w:val="clear" w:color="auto" w:fill="FFFFFF" w:themeFill="accent5" w:themeFillTint="66"/>
      </w:tcPr>
    </w:tblStylePr>
    <w:tblStylePr w:type="lastRow">
      <w:rPr>
        <w:b/>
        <w:bCs/>
        <w:color w:val="000000" w:themeColor="text1"/>
      </w:rPr>
      <w:tblPr/>
      <w:tcPr>
        <w:shd w:val="clear" w:color="auto" w:fill="FFFFFF" w:themeFill="accent5" w:themeFillTint="66"/>
      </w:tcPr>
    </w:tblStylePr>
    <w:tblStylePr w:type="firstCol">
      <w:rPr>
        <w:color w:val="FFFFFF" w:themeColor="background1"/>
      </w:rPr>
      <w:tblPr/>
      <w:tcPr>
        <w:shd w:val="clear" w:color="auto" w:fill="BFBFBF" w:themeFill="accent5" w:themeFillShade="BF"/>
      </w:tcPr>
    </w:tblStylePr>
    <w:tblStylePr w:type="lastCol">
      <w:rPr>
        <w:color w:val="FFFFFF" w:themeColor="background1"/>
      </w:rPr>
      <w:tblPr/>
      <w:tcPr>
        <w:shd w:val="clear" w:color="auto" w:fill="BFBFBF" w:themeFill="accent5" w:themeFillShade="BF"/>
      </w:tc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5E0E0" w:themeFill="accent1"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B3B3" w:themeFill="accent1" w:themeFillTint="3F"/>
      </w:tcPr>
    </w:tblStylePr>
    <w:tblStylePr w:type="band1Horz">
      <w:tblPr/>
      <w:tcPr>
        <w:shd w:val="clear" w:color="auto" w:fill="EAC1C1"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BF0" w:themeFill="accent2" w:themeFillTint="19"/>
    </w:tcPr>
    <w:tblStylePr w:type="firstRow">
      <w:rPr>
        <w:b/>
        <w:bCs/>
        <w:color w:val="FFFFFF" w:themeColor="background1"/>
      </w:rPr>
      <w:tblPr/>
      <w:tcPr>
        <w:tcBorders>
          <w:bottom w:val="single" w:sz="12" w:space="0" w:color="FFFFFF" w:themeColor="background1"/>
        </w:tcBorders>
        <w:shd w:val="clear" w:color="auto" w:fill="FFC61E" w:themeFill="accent2" w:themeFillShade="CC"/>
      </w:tcPr>
    </w:tblStylePr>
    <w:tblStylePr w:type="lastRow">
      <w:rPr>
        <w:b/>
        <w:bCs/>
        <w:color w:val="FFC6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9" w:themeFill="accent2" w:themeFillTint="3F"/>
      </w:tcPr>
    </w:tblStylePr>
    <w:tblStylePr w:type="band1Horz">
      <w:tblPr/>
      <w:tcPr>
        <w:shd w:val="clear" w:color="auto" w:fill="FFF7E0"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AF8" w:themeFill="accent3" w:themeFillTint="19"/>
    </w:tcPr>
    <w:tblStylePr w:type="firstRow">
      <w:rPr>
        <w:b/>
        <w:bCs/>
        <w:color w:val="FFFFFF" w:themeColor="background1"/>
      </w:rPr>
      <w:tblPr/>
      <w:tcPr>
        <w:tcBorders>
          <w:bottom w:val="single" w:sz="12" w:space="0" w:color="FFFFFF" w:themeColor="background1"/>
        </w:tcBorders>
        <w:shd w:val="clear" w:color="auto" w:fill="2F2C2C" w:themeFill="accent4" w:themeFillShade="CC"/>
      </w:tcPr>
    </w:tblStylePr>
    <w:tblStylePr w:type="lastRow">
      <w:rPr>
        <w:b/>
        <w:bCs/>
        <w:color w:val="2F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2EF" w:themeFill="accent3" w:themeFillTint="3F"/>
      </w:tcPr>
    </w:tblStylePr>
    <w:tblStylePr w:type="band1Horz">
      <w:tblPr/>
      <w:tcPr>
        <w:shd w:val="clear" w:color="auto" w:fill="E6F5F2"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BEB" w:themeFill="accent4" w:themeFillTint="19"/>
    </w:tcPr>
    <w:tblStylePr w:type="firstRow">
      <w:rPr>
        <w:b/>
        <w:bCs/>
        <w:color w:val="FFFFFF" w:themeColor="background1"/>
      </w:rPr>
      <w:tblPr/>
      <w:tcPr>
        <w:tcBorders>
          <w:bottom w:val="single" w:sz="12" w:space="0" w:color="FFFFFF" w:themeColor="background1"/>
        </w:tcBorders>
        <w:shd w:val="clear" w:color="auto" w:fill="55B9A8" w:themeFill="accent3" w:themeFillShade="CC"/>
      </w:tcPr>
    </w:tblStylePr>
    <w:tblStylePr w:type="lastRow">
      <w:rPr>
        <w:b/>
        <w:bCs/>
        <w:color w:val="55B9A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CCC" w:themeFill="accent4" w:themeFillTint="3F"/>
      </w:tcPr>
    </w:tblStylePr>
    <w:tblStylePr w:type="band1Horz">
      <w:tblPr/>
      <w:tcPr>
        <w:shd w:val="clear" w:color="auto" w:fill="D8D6D6"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5" w:themeFillTint="3F"/>
      </w:tcPr>
    </w:tblStylePr>
    <w:tblStylePr w:type="band1Horz">
      <w:tblPr/>
      <w:tcPr>
        <w:shd w:val="clear" w:color="auto" w:fill="FFFFF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CCCCC" w:themeFill="accent5" w:themeFillShade="CC"/>
      </w:tcPr>
    </w:tblStylePr>
    <w:tblStylePr w:type="lastRow">
      <w:rPr>
        <w:b/>
        <w:bCs/>
        <w:color w:val="CCCCC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4B1919" w:themeColor="accent1"/>
        <w:bottom w:val="single" w:sz="4" w:space="0" w:color="4B1919" w:themeColor="accent1"/>
        <w:right w:val="single" w:sz="4" w:space="0" w:color="4B1919" w:themeColor="accent1"/>
        <w:insideH w:val="single" w:sz="4" w:space="0" w:color="FFFFFF" w:themeColor="background1"/>
        <w:insideV w:val="single" w:sz="4" w:space="0" w:color="FFFFFF" w:themeColor="background1"/>
      </w:tblBorders>
    </w:tblPr>
    <w:tcPr>
      <w:shd w:val="clear" w:color="auto" w:fill="F5E0E0" w:themeFill="accent1"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0F0F" w:themeFill="accent1" w:themeFillShade="99"/>
      </w:tcPr>
    </w:tblStylePr>
    <w:tblStylePr w:type="firstCol">
      <w:rPr>
        <w:color w:val="FFFFFF" w:themeColor="background1"/>
      </w:rPr>
      <w:tblPr/>
      <w:tcPr>
        <w:tcBorders>
          <w:top w:val="nil"/>
          <w:left w:val="nil"/>
          <w:bottom w:val="nil"/>
          <w:right w:val="nil"/>
          <w:insideH w:val="single" w:sz="4" w:space="0" w:color="2D0F0F" w:themeColor="accent1" w:themeShade="99"/>
          <w:insideV w:val="nil"/>
        </w:tcBorders>
        <w:shd w:val="clear" w:color="auto" w:fill="2D0F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D0F0F" w:themeFill="accent1" w:themeFillShade="99"/>
      </w:tcPr>
    </w:tblStylePr>
    <w:tblStylePr w:type="band1Vert">
      <w:tblPr/>
      <w:tcPr>
        <w:shd w:val="clear" w:color="auto" w:fill="D68484" w:themeFill="accent1" w:themeFillTint="66"/>
      </w:tcPr>
    </w:tblStylePr>
    <w:tblStylePr w:type="band1Horz">
      <w:tblPr/>
      <w:tcPr>
        <w:shd w:val="clear" w:color="auto" w:fill="CC6565"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D966" w:themeColor="accent2"/>
        <w:left w:val="single" w:sz="4" w:space="0" w:color="FFD966" w:themeColor="accent2"/>
        <w:bottom w:val="single" w:sz="4" w:space="0" w:color="FFD966" w:themeColor="accent2"/>
        <w:right w:val="single" w:sz="4" w:space="0" w:color="FFD966" w:themeColor="accent2"/>
        <w:insideH w:val="single" w:sz="4" w:space="0" w:color="FFFFFF" w:themeColor="background1"/>
        <w:insideV w:val="single" w:sz="4" w:space="0" w:color="FFFFFF" w:themeColor="background1"/>
      </w:tblBorders>
    </w:tblPr>
    <w:tcPr>
      <w:shd w:val="clear" w:color="auto" w:fill="FFFBF0" w:themeFill="accent2" w:themeFillTint="19"/>
    </w:tcPr>
    <w:tblStylePr w:type="firstRow">
      <w:rPr>
        <w:b/>
        <w:bCs/>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6A000" w:themeFill="accent2" w:themeFillShade="99"/>
      </w:tcPr>
    </w:tblStylePr>
    <w:tblStylePr w:type="firstCol">
      <w:rPr>
        <w:color w:val="FFFFFF" w:themeColor="background1"/>
      </w:rPr>
      <w:tblPr/>
      <w:tcPr>
        <w:tcBorders>
          <w:top w:val="nil"/>
          <w:left w:val="nil"/>
          <w:bottom w:val="nil"/>
          <w:right w:val="nil"/>
          <w:insideH w:val="single" w:sz="4" w:space="0" w:color="D6A000" w:themeColor="accent2" w:themeShade="99"/>
          <w:insideV w:val="nil"/>
        </w:tcBorders>
        <w:shd w:val="clear" w:color="auto" w:fill="D6A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6A000" w:themeFill="accent2" w:themeFillShade="99"/>
      </w:tcPr>
    </w:tblStylePr>
    <w:tblStylePr w:type="band1Vert">
      <w:tblPr/>
      <w:tcPr>
        <w:shd w:val="clear" w:color="auto" w:fill="FFEFC1" w:themeFill="accent2" w:themeFillTint="66"/>
      </w:tcPr>
    </w:tblStylePr>
    <w:tblStylePr w:type="band1Horz">
      <w:tblPr/>
      <w:tcPr>
        <w:shd w:val="clear" w:color="auto" w:fill="FFEBB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3B3838" w:themeColor="accent4"/>
        <w:left w:val="single" w:sz="4" w:space="0" w:color="85CDC1" w:themeColor="accent3"/>
        <w:bottom w:val="single" w:sz="4" w:space="0" w:color="85CDC1" w:themeColor="accent3"/>
        <w:right w:val="single" w:sz="4" w:space="0" w:color="85CDC1" w:themeColor="accent3"/>
        <w:insideH w:val="single" w:sz="4" w:space="0" w:color="FFFFFF" w:themeColor="background1"/>
        <w:insideV w:val="single" w:sz="4" w:space="0" w:color="FFFFFF" w:themeColor="background1"/>
      </w:tblBorders>
    </w:tblPr>
    <w:tcPr>
      <w:shd w:val="clear" w:color="auto" w:fill="F2FAF8" w:themeFill="accent3" w:themeFillTint="19"/>
    </w:tcPr>
    <w:tblStylePr w:type="firstRow">
      <w:rPr>
        <w:b/>
        <w:bCs/>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8F81" w:themeFill="accent3" w:themeFillShade="99"/>
      </w:tcPr>
    </w:tblStylePr>
    <w:tblStylePr w:type="firstCol">
      <w:rPr>
        <w:color w:val="FFFFFF" w:themeColor="background1"/>
      </w:rPr>
      <w:tblPr/>
      <w:tcPr>
        <w:tcBorders>
          <w:top w:val="nil"/>
          <w:left w:val="nil"/>
          <w:bottom w:val="nil"/>
          <w:right w:val="nil"/>
          <w:insideH w:val="single" w:sz="4" w:space="0" w:color="3B8F81" w:themeColor="accent3" w:themeShade="99"/>
          <w:insideV w:val="nil"/>
        </w:tcBorders>
        <w:shd w:val="clear" w:color="auto" w:fill="3B8F8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8F81" w:themeFill="accent3" w:themeFillShade="99"/>
      </w:tcPr>
    </w:tblStylePr>
    <w:tblStylePr w:type="band1Vert">
      <w:tblPr/>
      <w:tcPr>
        <w:shd w:val="clear" w:color="auto" w:fill="CEEBE6" w:themeFill="accent3" w:themeFillTint="66"/>
      </w:tcPr>
    </w:tblStylePr>
    <w:tblStylePr w:type="band1Horz">
      <w:tblPr/>
      <w:tcPr>
        <w:shd w:val="clear" w:color="auto" w:fill="C2E6E0"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85CDC1" w:themeColor="accent3"/>
        <w:left w:val="single" w:sz="4" w:space="0" w:color="3B3838" w:themeColor="accent4"/>
        <w:bottom w:val="single" w:sz="4" w:space="0" w:color="3B3838" w:themeColor="accent4"/>
        <w:right w:val="single" w:sz="4" w:space="0" w:color="3B3838" w:themeColor="accent4"/>
        <w:insideH w:val="single" w:sz="4" w:space="0" w:color="FFFFFF" w:themeColor="background1"/>
        <w:insideV w:val="single" w:sz="4" w:space="0" w:color="FFFFFF" w:themeColor="background1"/>
      </w:tblBorders>
    </w:tblPr>
    <w:tcPr>
      <w:shd w:val="clear" w:color="auto" w:fill="ECEBEB" w:themeFill="accent4" w:themeFillTint="19"/>
    </w:tcPr>
    <w:tblStylePr w:type="firstRow">
      <w:rPr>
        <w:b/>
        <w:bCs/>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2121" w:themeFill="accent4" w:themeFillShade="99"/>
      </w:tcPr>
    </w:tblStylePr>
    <w:tblStylePr w:type="firstCol">
      <w:rPr>
        <w:color w:val="FFFFFF" w:themeColor="background1"/>
      </w:rPr>
      <w:tblPr/>
      <w:tcPr>
        <w:tcBorders>
          <w:top w:val="nil"/>
          <w:left w:val="nil"/>
          <w:bottom w:val="nil"/>
          <w:right w:val="nil"/>
          <w:insideH w:val="single" w:sz="4" w:space="0" w:color="232121" w:themeColor="accent4" w:themeShade="99"/>
          <w:insideV w:val="nil"/>
        </w:tcBorders>
        <w:shd w:val="clear" w:color="auto" w:fill="23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32121" w:themeFill="accent4" w:themeFillShade="99"/>
      </w:tcPr>
    </w:tblStylePr>
    <w:tblStylePr w:type="band1Vert">
      <w:tblPr/>
      <w:tcPr>
        <w:shd w:val="clear" w:color="auto" w:fill="B2ADAD" w:themeFill="accent4" w:themeFillTint="66"/>
      </w:tcPr>
    </w:tblStylePr>
    <w:tblStylePr w:type="band1Horz">
      <w:tblPr/>
      <w:tcPr>
        <w:shd w:val="clear" w:color="auto" w:fill="9F99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FFFFFF" w:themeColor="accent5"/>
        <w:bottom w:val="single" w:sz="4" w:space="0" w:color="FFFFFF" w:themeColor="accent5"/>
        <w:right w:val="single" w:sz="4" w:space="0" w:color="FFFFFF" w:themeColor="accent5"/>
        <w:insideH w:val="single" w:sz="4" w:space="0" w:color="FFFFFF" w:themeColor="background1"/>
        <w:insideV w:val="single" w:sz="4" w:space="0" w:color="FFFFFF" w:themeColor="background1"/>
      </w:tblBorders>
    </w:tblPr>
    <w:tcPr>
      <w:shd w:val="clear" w:color="auto" w:fill="FFFFFF"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5" w:themeFillShade="99"/>
      </w:tcPr>
    </w:tblStylePr>
    <w:tblStylePr w:type="firstCol">
      <w:rPr>
        <w:color w:val="FFFFFF" w:themeColor="background1"/>
      </w:rPr>
      <w:tblPr/>
      <w:tcPr>
        <w:tcBorders>
          <w:top w:val="nil"/>
          <w:left w:val="nil"/>
          <w:bottom w:val="nil"/>
          <w:right w:val="nil"/>
          <w:insideH w:val="single" w:sz="4" w:space="0" w:color="999999" w:themeColor="accent5" w:themeShade="99"/>
          <w:insideV w:val="nil"/>
        </w:tcBorders>
        <w:shd w:val="clear" w:color="auto" w:fill="99999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5" w:themeFillShade="99"/>
      </w:tcPr>
    </w:tblStylePr>
    <w:tblStylePr w:type="band1Vert">
      <w:tblPr/>
      <w:tcPr>
        <w:shd w:val="clear" w:color="auto" w:fill="FFFFFF" w:themeFill="accent5" w:themeFillTint="66"/>
      </w:tcPr>
    </w:tblStylePr>
    <w:tblStylePr w:type="band1Horz">
      <w:tblPr/>
      <w:tcPr>
        <w:shd w:val="clear" w:color="auto" w:fill="FFFF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B19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0C0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8121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81212" w:themeFill="accent1" w:themeFillShade="BF"/>
      </w:tcPr>
    </w:tblStylePr>
    <w:tblStylePr w:type="band1Vert">
      <w:tblPr/>
      <w:tcPr>
        <w:tcBorders>
          <w:top w:val="nil"/>
          <w:left w:val="nil"/>
          <w:bottom w:val="nil"/>
          <w:right w:val="nil"/>
          <w:insideH w:val="nil"/>
          <w:insideV w:val="nil"/>
        </w:tcBorders>
        <w:shd w:val="clear" w:color="auto" w:fill="381212" w:themeFill="accent1" w:themeFillShade="BF"/>
      </w:tcPr>
    </w:tblStylePr>
    <w:tblStylePr w:type="band1Horz">
      <w:tblPr/>
      <w:tcPr>
        <w:tcBorders>
          <w:top w:val="nil"/>
          <w:left w:val="nil"/>
          <w:bottom w:val="nil"/>
          <w:right w:val="nil"/>
          <w:insideH w:val="nil"/>
          <w:insideV w:val="nil"/>
        </w:tcBorders>
        <w:shd w:val="clear" w:color="auto" w:fill="381212"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D96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185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C20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C20C" w:themeFill="accent2" w:themeFillShade="BF"/>
      </w:tcPr>
    </w:tblStylePr>
    <w:tblStylePr w:type="band1Vert">
      <w:tblPr/>
      <w:tcPr>
        <w:tcBorders>
          <w:top w:val="nil"/>
          <w:left w:val="nil"/>
          <w:bottom w:val="nil"/>
          <w:right w:val="nil"/>
          <w:insideH w:val="nil"/>
          <w:insideV w:val="nil"/>
        </w:tcBorders>
        <w:shd w:val="clear" w:color="auto" w:fill="FFC20C" w:themeFill="accent2" w:themeFillShade="BF"/>
      </w:tcPr>
    </w:tblStylePr>
    <w:tblStylePr w:type="band1Horz">
      <w:tblPr/>
      <w:tcPr>
        <w:tcBorders>
          <w:top w:val="nil"/>
          <w:left w:val="nil"/>
          <w:bottom w:val="nil"/>
          <w:right w:val="nil"/>
          <w:insideH w:val="nil"/>
          <w:insideV w:val="nil"/>
        </w:tcBorders>
        <w:shd w:val="clear" w:color="auto" w:fill="FFC20C"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85CDC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7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9B3A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9B3A1" w:themeFill="accent3" w:themeFillShade="BF"/>
      </w:tcPr>
    </w:tblStylePr>
    <w:tblStylePr w:type="band1Vert">
      <w:tblPr/>
      <w:tcPr>
        <w:tcBorders>
          <w:top w:val="nil"/>
          <w:left w:val="nil"/>
          <w:bottom w:val="nil"/>
          <w:right w:val="nil"/>
          <w:insideH w:val="nil"/>
          <w:insideV w:val="nil"/>
        </w:tcBorders>
        <w:shd w:val="clear" w:color="auto" w:fill="49B3A1" w:themeFill="accent3" w:themeFillShade="BF"/>
      </w:tcPr>
    </w:tblStylePr>
    <w:tblStylePr w:type="band1Horz">
      <w:tblPr/>
      <w:tcPr>
        <w:tcBorders>
          <w:top w:val="nil"/>
          <w:left w:val="nil"/>
          <w:bottom w:val="nil"/>
          <w:right w:val="nil"/>
          <w:insideH w:val="nil"/>
          <w:insideV w:val="nil"/>
        </w:tcBorders>
        <w:shd w:val="clear" w:color="auto" w:fill="49B3A1"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3B383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D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C2A2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C2A2A" w:themeFill="accent4" w:themeFillShade="BF"/>
      </w:tcPr>
    </w:tblStylePr>
    <w:tblStylePr w:type="band1Vert">
      <w:tblPr/>
      <w:tcPr>
        <w:tcBorders>
          <w:top w:val="nil"/>
          <w:left w:val="nil"/>
          <w:bottom w:val="nil"/>
          <w:right w:val="nil"/>
          <w:insideH w:val="nil"/>
          <w:insideV w:val="nil"/>
        </w:tcBorders>
        <w:shd w:val="clear" w:color="auto" w:fill="2C2A2A" w:themeFill="accent4" w:themeFillShade="BF"/>
      </w:tcPr>
    </w:tblStylePr>
    <w:tblStylePr w:type="band1Horz">
      <w:tblPr/>
      <w:tcPr>
        <w:tcBorders>
          <w:top w:val="nil"/>
          <w:left w:val="nil"/>
          <w:bottom w:val="nil"/>
          <w:right w:val="nil"/>
          <w:insideH w:val="nil"/>
          <w:insideV w:val="nil"/>
        </w:tcBorders>
        <w:shd w:val="clear" w:color="auto" w:fill="2C2A2A"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5" w:themeFillShade="BF"/>
      </w:tcPr>
    </w:tblStylePr>
    <w:tblStylePr w:type="band1Vert">
      <w:tblPr/>
      <w:tcPr>
        <w:tcBorders>
          <w:top w:val="nil"/>
          <w:left w:val="nil"/>
          <w:bottom w:val="nil"/>
          <w:right w:val="nil"/>
          <w:insideH w:val="nil"/>
          <w:insideV w:val="nil"/>
        </w:tcBorders>
        <w:shd w:val="clear" w:color="auto" w:fill="BFBFBF" w:themeFill="accent5" w:themeFillShade="BF"/>
      </w:tcPr>
    </w:tblStylePr>
    <w:tblStylePr w:type="band1Horz">
      <w:tblPr/>
      <w:tcPr>
        <w:tcBorders>
          <w:top w:val="nil"/>
          <w:left w:val="nil"/>
          <w:bottom w:val="nil"/>
          <w:right w:val="nil"/>
          <w:insideH w:val="nil"/>
          <w:insideV w:val="nil"/>
        </w:tcBorders>
        <w:shd w:val="clear" w:color="auto" w:fill="BFBFBF"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B38600"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D68484" w:themeColor="accent1" w:themeTint="66"/>
        <w:left w:val="single" w:sz="4" w:space="0" w:color="D68484" w:themeColor="accent1" w:themeTint="66"/>
        <w:bottom w:val="single" w:sz="4" w:space="0" w:color="D68484" w:themeColor="accent1" w:themeTint="66"/>
        <w:right w:val="single" w:sz="4" w:space="0" w:color="D68484" w:themeColor="accent1" w:themeTint="66"/>
        <w:insideH w:val="single" w:sz="4" w:space="0" w:color="D68484" w:themeColor="accent1" w:themeTint="66"/>
        <w:insideV w:val="single" w:sz="4" w:space="0" w:color="D68484" w:themeColor="accent1" w:themeTint="66"/>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2" w:space="0" w:color="C14646"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FEFC1" w:themeColor="accent2" w:themeTint="66"/>
        <w:left w:val="single" w:sz="4" w:space="0" w:color="FFEFC1" w:themeColor="accent2" w:themeTint="66"/>
        <w:bottom w:val="single" w:sz="4" w:space="0" w:color="FFEFC1" w:themeColor="accent2" w:themeTint="66"/>
        <w:right w:val="single" w:sz="4" w:space="0" w:color="FFEFC1" w:themeColor="accent2" w:themeTint="66"/>
        <w:insideH w:val="single" w:sz="4" w:space="0" w:color="FFEFC1" w:themeColor="accent2" w:themeTint="66"/>
        <w:insideV w:val="single" w:sz="4" w:space="0" w:color="FFEFC1" w:themeColor="accent2" w:themeTint="66"/>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2" w:space="0" w:color="FFE7A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CEEBE6" w:themeColor="accent3" w:themeTint="66"/>
        <w:left w:val="single" w:sz="4" w:space="0" w:color="CEEBE6" w:themeColor="accent3" w:themeTint="66"/>
        <w:bottom w:val="single" w:sz="4" w:space="0" w:color="CEEBE6" w:themeColor="accent3" w:themeTint="66"/>
        <w:right w:val="single" w:sz="4" w:space="0" w:color="CEEBE6" w:themeColor="accent3" w:themeTint="66"/>
        <w:insideH w:val="single" w:sz="4" w:space="0" w:color="CEEBE6" w:themeColor="accent3" w:themeTint="66"/>
        <w:insideV w:val="single" w:sz="4" w:space="0" w:color="CEEBE6" w:themeColor="accent3" w:themeTint="66"/>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2" w:space="0" w:color="B5E1D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2ADAD" w:themeColor="accent4" w:themeTint="66"/>
        <w:left w:val="single" w:sz="4" w:space="0" w:color="B2ADAD" w:themeColor="accent4" w:themeTint="66"/>
        <w:bottom w:val="single" w:sz="4" w:space="0" w:color="B2ADAD" w:themeColor="accent4" w:themeTint="66"/>
        <w:right w:val="single" w:sz="4" w:space="0" w:color="B2ADAD" w:themeColor="accent4" w:themeTint="66"/>
        <w:insideH w:val="single" w:sz="4" w:space="0" w:color="B2ADAD" w:themeColor="accent4" w:themeTint="66"/>
        <w:insideV w:val="single" w:sz="4" w:space="0" w:color="B2ADAD" w:themeColor="accent4" w:themeTint="66"/>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2" w:space="0" w:color="8B858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FFFFF" w:themeColor="accent5" w:themeTint="66"/>
        <w:left w:val="single" w:sz="4" w:space="0" w:color="FFFFFF" w:themeColor="accent5" w:themeTint="66"/>
        <w:bottom w:val="single" w:sz="4" w:space="0" w:color="FFFFFF" w:themeColor="accent5" w:themeTint="66"/>
        <w:right w:val="single" w:sz="4" w:space="0" w:color="FFFFFF" w:themeColor="accent5" w:themeTint="66"/>
        <w:insideH w:val="single" w:sz="4" w:space="0" w:color="FFFFFF" w:themeColor="accent5" w:themeTint="66"/>
        <w:insideV w:val="single" w:sz="4" w:space="0" w:color="FFFFFF" w:themeColor="accent5" w:themeTint="66"/>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2" w:space="0" w:color="FFFF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C14646" w:themeColor="accent1" w:themeTint="99"/>
        <w:bottom w:val="single" w:sz="2" w:space="0" w:color="C14646" w:themeColor="accent1" w:themeTint="99"/>
        <w:insideH w:val="single" w:sz="2" w:space="0" w:color="C14646" w:themeColor="accent1" w:themeTint="99"/>
        <w:insideV w:val="single" w:sz="2" w:space="0" w:color="C14646" w:themeColor="accent1" w:themeTint="99"/>
      </w:tblBorders>
    </w:tblPr>
    <w:tblStylePr w:type="firstRow">
      <w:rPr>
        <w:b/>
        <w:bCs/>
      </w:rPr>
      <w:tblPr/>
      <w:tcPr>
        <w:tcBorders>
          <w:top w:val="nil"/>
          <w:bottom w:val="single" w:sz="12" w:space="0" w:color="C14646" w:themeColor="accent1" w:themeTint="99"/>
          <w:insideH w:val="nil"/>
          <w:insideV w:val="nil"/>
        </w:tcBorders>
        <w:shd w:val="clear" w:color="auto" w:fill="FFFFFF" w:themeFill="background1"/>
      </w:tcPr>
    </w:tblStylePr>
    <w:tblStylePr w:type="lastRow">
      <w:rPr>
        <w:b/>
        <w:bCs/>
      </w:rPr>
      <w:tblPr/>
      <w:tcPr>
        <w:tcBorders>
          <w:top w:val="double" w:sz="2" w:space="0" w:color="C1464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FFE7A3" w:themeColor="accent2" w:themeTint="99"/>
        <w:bottom w:val="single" w:sz="2" w:space="0" w:color="FFE7A3" w:themeColor="accent2" w:themeTint="99"/>
        <w:insideH w:val="single" w:sz="2" w:space="0" w:color="FFE7A3" w:themeColor="accent2" w:themeTint="99"/>
        <w:insideV w:val="single" w:sz="2" w:space="0" w:color="FFE7A3" w:themeColor="accent2" w:themeTint="99"/>
      </w:tblBorders>
    </w:tblPr>
    <w:tblStylePr w:type="firstRow">
      <w:rPr>
        <w:b/>
        <w:bCs/>
      </w:rPr>
      <w:tblPr/>
      <w:tcPr>
        <w:tcBorders>
          <w:top w:val="nil"/>
          <w:bottom w:val="single" w:sz="12" w:space="0" w:color="FFE7A3" w:themeColor="accent2" w:themeTint="99"/>
          <w:insideH w:val="nil"/>
          <w:insideV w:val="nil"/>
        </w:tcBorders>
        <w:shd w:val="clear" w:color="auto" w:fill="FFFFFF" w:themeFill="background1"/>
      </w:tcPr>
    </w:tblStylePr>
    <w:tblStylePr w:type="lastRow">
      <w:rPr>
        <w:b/>
        <w:bCs/>
      </w:rPr>
      <w:tblPr/>
      <w:tcPr>
        <w:tcBorders>
          <w:top w:val="double" w:sz="2" w:space="0" w:color="FFE7A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B5E1D9" w:themeColor="accent3" w:themeTint="99"/>
        <w:bottom w:val="single" w:sz="2" w:space="0" w:color="B5E1D9" w:themeColor="accent3" w:themeTint="99"/>
        <w:insideH w:val="single" w:sz="2" w:space="0" w:color="B5E1D9" w:themeColor="accent3" w:themeTint="99"/>
        <w:insideV w:val="single" w:sz="2" w:space="0" w:color="B5E1D9" w:themeColor="accent3" w:themeTint="99"/>
      </w:tblBorders>
    </w:tblPr>
    <w:tblStylePr w:type="firstRow">
      <w:rPr>
        <w:b/>
        <w:bCs/>
      </w:rPr>
      <w:tblPr/>
      <w:tcPr>
        <w:tcBorders>
          <w:top w:val="nil"/>
          <w:bottom w:val="single" w:sz="12" w:space="0" w:color="B5E1D9" w:themeColor="accent3" w:themeTint="99"/>
          <w:insideH w:val="nil"/>
          <w:insideV w:val="nil"/>
        </w:tcBorders>
        <w:shd w:val="clear" w:color="auto" w:fill="FFFFFF" w:themeFill="background1"/>
      </w:tcPr>
    </w:tblStylePr>
    <w:tblStylePr w:type="lastRow">
      <w:rPr>
        <w:b/>
        <w:bCs/>
      </w:rPr>
      <w:tblPr/>
      <w:tcPr>
        <w:tcBorders>
          <w:top w:val="double" w:sz="2" w:space="0" w:color="B5E1D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B8585" w:themeColor="accent4" w:themeTint="99"/>
        <w:bottom w:val="single" w:sz="2" w:space="0" w:color="8B8585" w:themeColor="accent4" w:themeTint="99"/>
        <w:insideH w:val="single" w:sz="2" w:space="0" w:color="8B8585" w:themeColor="accent4" w:themeTint="99"/>
        <w:insideV w:val="single" w:sz="2" w:space="0" w:color="8B8585" w:themeColor="accent4" w:themeTint="99"/>
      </w:tblBorders>
    </w:tblPr>
    <w:tblStylePr w:type="firstRow">
      <w:rPr>
        <w:b/>
        <w:bCs/>
      </w:rPr>
      <w:tblPr/>
      <w:tcPr>
        <w:tcBorders>
          <w:top w:val="nil"/>
          <w:bottom w:val="single" w:sz="12" w:space="0" w:color="8B8585" w:themeColor="accent4" w:themeTint="99"/>
          <w:insideH w:val="nil"/>
          <w:insideV w:val="nil"/>
        </w:tcBorders>
        <w:shd w:val="clear" w:color="auto" w:fill="FFFFFF" w:themeFill="background1"/>
      </w:tcPr>
    </w:tblStylePr>
    <w:tblStylePr w:type="lastRow">
      <w:rPr>
        <w:b/>
        <w:bCs/>
      </w:rPr>
      <w:tblPr/>
      <w:tcPr>
        <w:tcBorders>
          <w:top w:val="double" w:sz="2" w:space="0" w:color="8B858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FFFFFF" w:themeColor="accent5" w:themeTint="99"/>
        <w:bottom w:val="single" w:sz="2" w:space="0" w:color="FFFFFF" w:themeColor="accent5" w:themeTint="99"/>
        <w:insideH w:val="single" w:sz="2" w:space="0" w:color="FFFFFF" w:themeColor="accent5" w:themeTint="99"/>
        <w:insideV w:val="single" w:sz="2" w:space="0" w:color="FFFFFF" w:themeColor="accent5" w:themeTint="99"/>
      </w:tblBorders>
    </w:tblPr>
    <w:tblStylePr w:type="firstRow">
      <w:rPr>
        <w:b/>
        <w:bCs/>
      </w:rPr>
      <w:tblPr/>
      <w:tcPr>
        <w:tcBorders>
          <w:top w:val="nil"/>
          <w:bottom w:val="single" w:sz="12" w:space="0" w:color="FFFFFF" w:themeColor="accent5" w:themeTint="99"/>
          <w:insideH w:val="nil"/>
          <w:insideV w:val="nil"/>
        </w:tcBorders>
        <w:shd w:val="clear" w:color="auto" w:fill="FFFFFF" w:themeFill="background1"/>
      </w:tcPr>
    </w:tblStylePr>
    <w:tblStylePr w:type="lastRow">
      <w:rPr>
        <w:b/>
        <w:bCs/>
      </w:rPr>
      <w:tblPr/>
      <w:tcPr>
        <w:tcBorders>
          <w:top w:val="double" w:sz="2" w:space="0" w:color="FFFF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insideV w:val="nil"/>
        </w:tcBorders>
        <w:shd w:val="clear" w:color="auto" w:fill="4B1919" w:themeFill="accent1"/>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insideV w:val="nil"/>
        </w:tcBorders>
        <w:shd w:val="clear" w:color="auto" w:fill="FFD966" w:themeFill="accent2"/>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insideV w:val="nil"/>
        </w:tcBorders>
        <w:shd w:val="clear" w:color="auto" w:fill="85CDC1" w:themeFill="accent3"/>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insideV w:val="nil"/>
        </w:tcBorders>
        <w:shd w:val="clear" w:color="auto" w:fill="3B3838" w:themeFill="accent4"/>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C1C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191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191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191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1919" w:themeFill="accent1"/>
      </w:tcPr>
    </w:tblStylePr>
    <w:tblStylePr w:type="band1Vert">
      <w:tblPr/>
      <w:tcPr>
        <w:shd w:val="clear" w:color="auto" w:fill="D68484" w:themeFill="accent1" w:themeFillTint="66"/>
      </w:tcPr>
    </w:tblStylePr>
    <w:tblStylePr w:type="band1Horz">
      <w:tblPr/>
      <w:tcPr>
        <w:shd w:val="clear" w:color="auto" w:fill="D68484"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E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96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96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96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966" w:themeFill="accent2"/>
      </w:tcPr>
    </w:tblStylePr>
    <w:tblStylePr w:type="band1Vert">
      <w:tblPr/>
      <w:tcPr>
        <w:shd w:val="clear" w:color="auto" w:fill="FFEFC1" w:themeFill="accent2" w:themeFillTint="66"/>
      </w:tcPr>
    </w:tblStylePr>
    <w:tblStylePr w:type="band1Horz">
      <w:tblPr/>
      <w:tcPr>
        <w:shd w:val="clear" w:color="auto" w:fill="FFEFC1"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F5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CDC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CDC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CDC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CDC1" w:themeFill="accent3"/>
      </w:tcPr>
    </w:tblStylePr>
    <w:tblStylePr w:type="band1Vert">
      <w:tblPr/>
      <w:tcPr>
        <w:shd w:val="clear" w:color="auto" w:fill="CEEBE6" w:themeFill="accent3" w:themeFillTint="66"/>
      </w:tcPr>
    </w:tblStylePr>
    <w:tblStylePr w:type="band1Horz">
      <w:tblPr/>
      <w:tcPr>
        <w:shd w:val="clear" w:color="auto" w:fill="CEEBE6"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6D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B383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B383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B383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B3838" w:themeFill="accent4"/>
      </w:tcPr>
    </w:tblStylePr>
    <w:tblStylePr w:type="band1Vert">
      <w:tblPr/>
      <w:tcPr>
        <w:shd w:val="clear" w:color="auto" w:fill="B2ADAD" w:themeFill="accent4" w:themeFillTint="66"/>
      </w:tcPr>
    </w:tblStylePr>
    <w:tblStylePr w:type="band1Horz">
      <w:tblPr/>
      <w:tcPr>
        <w:shd w:val="clear" w:color="auto" w:fill="B2ADAD"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5"/>
      </w:tcPr>
    </w:tblStylePr>
    <w:tblStylePr w:type="band1Vert">
      <w:tblPr/>
      <w:tcPr>
        <w:shd w:val="clear" w:color="auto" w:fill="FFFFFF" w:themeFill="accent5" w:themeFillTint="66"/>
      </w:tcPr>
    </w:tblStylePr>
    <w:tblStylePr w:type="band1Horz">
      <w:tblPr/>
      <w:tcPr>
        <w:shd w:val="clear" w:color="auto" w:fill="FFFFFF"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bottom w:val="single" w:sz="12" w:space="0" w:color="C14646" w:themeColor="accent1" w:themeTint="99"/>
        </w:tcBorders>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bottom w:val="single" w:sz="12" w:space="0" w:color="FFE7A3" w:themeColor="accent2" w:themeTint="99"/>
        </w:tcBorders>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bottom w:val="single" w:sz="12" w:space="0" w:color="B5E1D9" w:themeColor="accent3" w:themeTint="99"/>
        </w:tcBorders>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bottom w:val="single" w:sz="12" w:space="0" w:color="8B8585" w:themeColor="accent4" w:themeTint="99"/>
        </w:tcBorders>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bottom w:val="single" w:sz="12" w:space="0" w:color="FFFFFF" w:themeColor="accent5" w:themeTint="99"/>
        </w:tcBorders>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381212" w:themeColor="accent1" w:themeShade="BF"/>
    </w:r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insideV w:val="single" w:sz="4" w:space="0" w:color="C1464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bottom w:val="single" w:sz="4" w:space="0" w:color="C14646" w:themeColor="accent1" w:themeTint="99"/>
        </w:tcBorders>
      </w:tcPr>
    </w:tblStylePr>
    <w:tblStylePr w:type="nwCell">
      <w:tblPr/>
      <w:tcPr>
        <w:tcBorders>
          <w:bottom w:val="single" w:sz="4" w:space="0" w:color="C14646" w:themeColor="accent1" w:themeTint="99"/>
        </w:tcBorders>
      </w:tcPr>
    </w:tblStylePr>
    <w:tblStylePr w:type="seCell">
      <w:tblPr/>
      <w:tcPr>
        <w:tcBorders>
          <w:top w:val="single" w:sz="4" w:space="0" w:color="C14646" w:themeColor="accent1" w:themeTint="99"/>
        </w:tcBorders>
      </w:tcPr>
    </w:tblStylePr>
    <w:tblStylePr w:type="swCell">
      <w:tblPr/>
      <w:tcPr>
        <w:tcBorders>
          <w:top w:val="single" w:sz="4" w:space="0" w:color="C14646"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FFC20C" w:themeColor="accent2" w:themeShade="BF"/>
    </w:r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insideV w:val="single" w:sz="4" w:space="0" w:color="FFE7A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bottom w:val="single" w:sz="4" w:space="0" w:color="FFE7A3" w:themeColor="accent2" w:themeTint="99"/>
        </w:tcBorders>
      </w:tcPr>
    </w:tblStylePr>
    <w:tblStylePr w:type="nwCell">
      <w:tblPr/>
      <w:tcPr>
        <w:tcBorders>
          <w:bottom w:val="single" w:sz="4" w:space="0" w:color="FFE7A3" w:themeColor="accent2" w:themeTint="99"/>
        </w:tcBorders>
      </w:tcPr>
    </w:tblStylePr>
    <w:tblStylePr w:type="seCell">
      <w:tblPr/>
      <w:tcPr>
        <w:tcBorders>
          <w:top w:val="single" w:sz="4" w:space="0" w:color="FFE7A3" w:themeColor="accent2" w:themeTint="99"/>
        </w:tcBorders>
      </w:tcPr>
    </w:tblStylePr>
    <w:tblStylePr w:type="swCell">
      <w:tblPr/>
      <w:tcPr>
        <w:tcBorders>
          <w:top w:val="single" w:sz="4" w:space="0" w:color="FFE7A3"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49B3A1" w:themeColor="accent3" w:themeShade="BF"/>
    </w:r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insideV w:val="single" w:sz="4" w:space="0" w:color="B5E1D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bottom w:val="single" w:sz="4" w:space="0" w:color="B5E1D9" w:themeColor="accent3" w:themeTint="99"/>
        </w:tcBorders>
      </w:tcPr>
    </w:tblStylePr>
    <w:tblStylePr w:type="nwCell">
      <w:tblPr/>
      <w:tcPr>
        <w:tcBorders>
          <w:bottom w:val="single" w:sz="4" w:space="0" w:color="B5E1D9" w:themeColor="accent3" w:themeTint="99"/>
        </w:tcBorders>
      </w:tcPr>
    </w:tblStylePr>
    <w:tblStylePr w:type="seCell">
      <w:tblPr/>
      <w:tcPr>
        <w:tcBorders>
          <w:top w:val="single" w:sz="4" w:space="0" w:color="B5E1D9" w:themeColor="accent3" w:themeTint="99"/>
        </w:tcBorders>
      </w:tcPr>
    </w:tblStylePr>
    <w:tblStylePr w:type="swCell">
      <w:tblPr/>
      <w:tcPr>
        <w:tcBorders>
          <w:top w:val="single" w:sz="4" w:space="0" w:color="B5E1D9"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2C2A2A" w:themeColor="accent4" w:themeShade="BF"/>
    </w:r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insideV w:val="single" w:sz="4" w:space="0" w:color="8B858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bottom w:val="single" w:sz="4" w:space="0" w:color="8B8585" w:themeColor="accent4" w:themeTint="99"/>
        </w:tcBorders>
      </w:tcPr>
    </w:tblStylePr>
    <w:tblStylePr w:type="nwCell">
      <w:tblPr/>
      <w:tcPr>
        <w:tcBorders>
          <w:bottom w:val="single" w:sz="4" w:space="0" w:color="8B8585" w:themeColor="accent4" w:themeTint="99"/>
        </w:tcBorders>
      </w:tcPr>
    </w:tblStylePr>
    <w:tblStylePr w:type="seCell">
      <w:tblPr/>
      <w:tcPr>
        <w:tcBorders>
          <w:top w:val="single" w:sz="4" w:space="0" w:color="8B8585" w:themeColor="accent4" w:themeTint="99"/>
        </w:tcBorders>
      </w:tcPr>
    </w:tblStylePr>
    <w:tblStylePr w:type="swCell">
      <w:tblPr/>
      <w:tcPr>
        <w:tcBorders>
          <w:top w:val="single" w:sz="4" w:space="0" w:color="8B8585"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FBFBF" w:themeColor="accent5" w:themeShade="BF"/>
    </w:r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bottom w:val="single" w:sz="4" w:space="0" w:color="FFFFFF" w:themeColor="accent5" w:themeTint="99"/>
        </w:tcBorders>
      </w:tcPr>
    </w:tblStylePr>
    <w:tblStylePr w:type="nwCell">
      <w:tblPr/>
      <w:tcPr>
        <w:tcBorders>
          <w:bottom w:val="single" w:sz="4" w:space="0" w:color="FFFFFF" w:themeColor="accent5" w:themeTint="99"/>
        </w:tcBorders>
      </w:tcPr>
    </w:tblStylePr>
    <w:tblStylePr w:type="seCell">
      <w:tblPr/>
      <w:tcPr>
        <w:tcBorders>
          <w:top w:val="single" w:sz="4" w:space="0" w:color="FFFFFF" w:themeColor="accent5" w:themeTint="99"/>
        </w:tcBorders>
      </w:tcPr>
    </w:tblStylePr>
    <w:tblStylePr w:type="swCell">
      <w:tblPr/>
      <w:tcPr>
        <w:tcBorders>
          <w:top w:val="single" w:sz="4" w:space="0" w:color="FFFFFF"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250C0C"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381212"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381212"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250C0C"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250C0C"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1D1C1C"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381212"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4B1919" w:themeColor="accent1"/>
        <w:bottom w:val="single" w:sz="4" w:space="10" w:color="4B1919" w:themeColor="accent1"/>
      </w:pBdr>
      <w:spacing w:before="360" w:after="360"/>
      <w:ind w:left="864" w:right="864"/>
      <w:jc w:val="center"/>
    </w:pPr>
    <w:rPr>
      <w:i/>
      <w:iCs/>
      <w:color w:val="381212" w:themeColor="accent1" w:themeShade="BF"/>
    </w:rPr>
  </w:style>
  <w:style w:type="character" w:customStyle="1" w:styleId="IntenseQuoteChar">
    <w:name w:val="Intense Quote Char"/>
    <w:basedOn w:val="DefaultParagraphFont"/>
    <w:link w:val="IntenseQuote"/>
    <w:uiPriority w:val="30"/>
    <w:semiHidden/>
    <w:rsid w:val="000F51EC"/>
    <w:rPr>
      <w:i/>
      <w:iCs/>
      <w:color w:val="381212" w:themeColor="accent1" w:themeShade="BF"/>
    </w:rPr>
  </w:style>
  <w:style w:type="character" w:styleId="IntenseReference">
    <w:name w:val="Intense Reference"/>
    <w:basedOn w:val="DefaultParagraphFont"/>
    <w:uiPriority w:val="32"/>
    <w:semiHidden/>
    <w:qFormat/>
    <w:rsid w:val="000F51EC"/>
    <w:rPr>
      <w:b/>
      <w:bCs/>
      <w:caps w:val="0"/>
      <w:smallCaps/>
      <w:color w:val="381212"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18" w:space="0" w:color="4B1919" w:themeColor="accent1"/>
          <w:right w:val="single" w:sz="8" w:space="0" w:color="4B1919" w:themeColor="accent1"/>
          <w:insideH w:val="nil"/>
          <w:insideV w:val="single" w:sz="8" w:space="0" w:color="4B19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insideH w:val="nil"/>
          <w:insideV w:val="single" w:sz="8" w:space="0" w:color="4B19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shd w:val="clear" w:color="auto" w:fill="E5B3B3" w:themeFill="accent1" w:themeFillTint="3F"/>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shd w:val="clear" w:color="auto" w:fill="E5B3B3" w:themeFill="accent1" w:themeFillTint="3F"/>
      </w:tcPr>
    </w:tblStylePr>
    <w:tblStylePr w:type="band2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insideV w:val="single" w:sz="8" w:space="0" w:color="4B1919"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18" w:space="0" w:color="FFD966" w:themeColor="accent2"/>
          <w:right w:val="single" w:sz="8" w:space="0" w:color="FFD966" w:themeColor="accent2"/>
          <w:insideH w:val="nil"/>
          <w:insideV w:val="single" w:sz="8" w:space="0" w:color="FFD96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insideH w:val="nil"/>
          <w:insideV w:val="single" w:sz="8" w:space="0" w:color="FFD96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shd w:val="clear" w:color="auto" w:fill="FFF5D9" w:themeFill="accent2" w:themeFillTint="3F"/>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shd w:val="clear" w:color="auto" w:fill="FFF5D9" w:themeFill="accent2" w:themeFillTint="3F"/>
      </w:tcPr>
    </w:tblStylePr>
    <w:tblStylePr w:type="band2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insideV w:val="single" w:sz="8" w:space="0" w:color="FFD966"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18" w:space="0" w:color="85CDC1" w:themeColor="accent3"/>
          <w:right w:val="single" w:sz="8" w:space="0" w:color="85CDC1" w:themeColor="accent3"/>
          <w:insideH w:val="nil"/>
          <w:insideV w:val="single" w:sz="8" w:space="0" w:color="85CDC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insideH w:val="nil"/>
          <w:insideV w:val="single" w:sz="8" w:space="0" w:color="85CDC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shd w:val="clear" w:color="auto" w:fill="E0F2EF" w:themeFill="accent3" w:themeFillTint="3F"/>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shd w:val="clear" w:color="auto" w:fill="E0F2EF" w:themeFill="accent3" w:themeFillTint="3F"/>
      </w:tcPr>
    </w:tblStylePr>
    <w:tblStylePr w:type="band2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insideV w:val="single" w:sz="8" w:space="0" w:color="85CDC1"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18" w:space="0" w:color="3B3838" w:themeColor="accent4"/>
          <w:right w:val="single" w:sz="8" w:space="0" w:color="3B3838" w:themeColor="accent4"/>
          <w:insideH w:val="nil"/>
          <w:insideV w:val="single" w:sz="8" w:space="0" w:color="3B383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insideH w:val="nil"/>
          <w:insideV w:val="single" w:sz="8" w:space="0" w:color="3B383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shd w:val="clear" w:color="auto" w:fill="CFCCCC" w:themeFill="accent4" w:themeFillTint="3F"/>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shd w:val="clear" w:color="auto" w:fill="CFCCCC" w:themeFill="accent4" w:themeFillTint="3F"/>
      </w:tcPr>
    </w:tblStylePr>
    <w:tblStylePr w:type="band2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insideV w:val="single" w:sz="8" w:space="0" w:color="3B3838"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pPr>
        <w:spacing w:before="0" w:after="0" w:line="240" w:lineRule="auto"/>
      </w:pPr>
      <w:rPr>
        <w:b/>
        <w:bCs/>
        <w:color w:val="FFFFFF" w:themeColor="background1"/>
      </w:rPr>
      <w:tblPr/>
      <w:tcPr>
        <w:shd w:val="clear" w:color="auto" w:fill="4B1919" w:themeFill="accent1"/>
      </w:tcPr>
    </w:tblStylePr>
    <w:tblStylePr w:type="lastRow">
      <w:pPr>
        <w:spacing w:before="0" w:after="0" w:line="240" w:lineRule="auto"/>
      </w:pPr>
      <w:rPr>
        <w:b/>
        <w:bCs/>
      </w:rPr>
      <w:tblPr/>
      <w:tcPr>
        <w:tcBorders>
          <w:top w:val="double" w:sz="6" w:space="0" w:color="4B1919" w:themeColor="accent1"/>
          <w:left w:val="single" w:sz="8" w:space="0" w:color="4B1919" w:themeColor="accent1"/>
          <w:bottom w:val="single" w:sz="8" w:space="0" w:color="4B1919" w:themeColor="accent1"/>
          <w:right w:val="single" w:sz="8" w:space="0" w:color="4B1919" w:themeColor="accent1"/>
        </w:tcBorders>
      </w:tcPr>
    </w:tblStylePr>
    <w:tblStylePr w:type="firstCol">
      <w:rPr>
        <w:b/>
        <w:bCs/>
      </w:rPr>
    </w:tblStylePr>
    <w:tblStylePr w:type="lastCol">
      <w:rPr>
        <w:b/>
        <w:bCs/>
      </w:rPr>
    </w:tblStylePr>
    <w:tblStylePr w:type="band1Vert">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tblStylePr w:type="band1Horz">
      <w:tblPr/>
      <w:tcPr>
        <w:tcBorders>
          <w:top w:val="single" w:sz="8" w:space="0" w:color="4B1919" w:themeColor="accent1"/>
          <w:left w:val="single" w:sz="8" w:space="0" w:color="4B1919" w:themeColor="accent1"/>
          <w:bottom w:val="single" w:sz="8" w:space="0" w:color="4B1919" w:themeColor="accent1"/>
          <w:right w:val="single" w:sz="8" w:space="0" w:color="4B1919"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pPr>
        <w:spacing w:before="0" w:after="0" w:line="240" w:lineRule="auto"/>
      </w:pPr>
      <w:rPr>
        <w:b/>
        <w:bCs/>
        <w:color w:val="FFFFFF" w:themeColor="background1"/>
      </w:rPr>
      <w:tblPr/>
      <w:tcPr>
        <w:shd w:val="clear" w:color="auto" w:fill="FFD966" w:themeFill="accent2"/>
      </w:tcPr>
    </w:tblStylePr>
    <w:tblStylePr w:type="lastRow">
      <w:pPr>
        <w:spacing w:before="0" w:after="0" w:line="240" w:lineRule="auto"/>
      </w:pPr>
      <w:rPr>
        <w:b/>
        <w:bCs/>
      </w:rPr>
      <w:tblPr/>
      <w:tcPr>
        <w:tcBorders>
          <w:top w:val="double" w:sz="6" w:space="0" w:color="FFD966" w:themeColor="accent2"/>
          <w:left w:val="single" w:sz="8" w:space="0" w:color="FFD966" w:themeColor="accent2"/>
          <w:bottom w:val="single" w:sz="8" w:space="0" w:color="FFD966" w:themeColor="accent2"/>
          <w:right w:val="single" w:sz="8" w:space="0" w:color="FFD966" w:themeColor="accent2"/>
        </w:tcBorders>
      </w:tcPr>
    </w:tblStylePr>
    <w:tblStylePr w:type="firstCol">
      <w:rPr>
        <w:b/>
        <w:bCs/>
      </w:rPr>
    </w:tblStylePr>
    <w:tblStylePr w:type="lastCol">
      <w:rPr>
        <w:b/>
        <w:bCs/>
      </w:rPr>
    </w:tblStylePr>
    <w:tblStylePr w:type="band1Vert">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tblStylePr w:type="band1Horz">
      <w:tblPr/>
      <w:tcPr>
        <w:tcBorders>
          <w:top w:val="single" w:sz="8" w:space="0" w:color="FFD966" w:themeColor="accent2"/>
          <w:left w:val="single" w:sz="8" w:space="0" w:color="FFD966" w:themeColor="accent2"/>
          <w:bottom w:val="single" w:sz="8" w:space="0" w:color="FFD966" w:themeColor="accent2"/>
          <w:right w:val="single" w:sz="8" w:space="0" w:color="FFD966"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pPr>
        <w:spacing w:before="0" w:after="0" w:line="240" w:lineRule="auto"/>
      </w:pPr>
      <w:rPr>
        <w:b/>
        <w:bCs/>
        <w:color w:val="FFFFFF" w:themeColor="background1"/>
      </w:rPr>
      <w:tblPr/>
      <w:tcPr>
        <w:shd w:val="clear" w:color="auto" w:fill="85CDC1" w:themeFill="accent3"/>
      </w:tcPr>
    </w:tblStylePr>
    <w:tblStylePr w:type="lastRow">
      <w:pPr>
        <w:spacing w:before="0" w:after="0" w:line="240" w:lineRule="auto"/>
      </w:pPr>
      <w:rPr>
        <w:b/>
        <w:bCs/>
      </w:rPr>
      <w:tblPr/>
      <w:tcPr>
        <w:tcBorders>
          <w:top w:val="double" w:sz="6" w:space="0" w:color="85CDC1" w:themeColor="accent3"/>
          <w:left w:val="single" w:sz="8" w:space="0" w:color="85CDC1" w:themeColor="accent3"/>
          <w:bottom w:val="single" w:sz="8" w:space="0" w:color="85CDC1" w:themeColor="accent3"/>
          <w:right w:val="single" w:sz="8" w:space="0" w:color="85CDC1" w:themeColor="accent3"/>
        </w:tcBorders>
      </w:tcPr>
    </w:tblStylePr>
    <w:tblStylePr w:type="firstCol">
      <w:rPr>
        <w:b/>
        <w:bCs/>
      </w:rPr>
    </w:tblStylePr>
    <w:tblStylePr w:type="lastCol">
      <w:rPr>
        <w:b/>
        <w:bCs/>
      </w:rPr>
    </w:tblStylePr>
    <w:tblStylePr w:type="band1Vert">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tblStylePr w:type="band1Horz">
      <w:tblPr/>
      <w:tcPr>
        <w:tcBorders>
          <w:top w:val="single" w:sz="8" w:space="0" w:color="85CDC1" w:themeColor="accent3"/>
          <w:left w:val="single" w:sz="8" w:space="0" w:color="85CDC1" w:themeColor="accent3"/>
          <w:bottom w:val="single" w:sz="8" w:space="0" w:color="85CDC1" w:themeColor="accent3"/>
          <w:right w:val="single" w:sz="8" w:space="0" w:color="85CDC1"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pPr>
        <w:spacing w:before="0" w:after="0" w:line="240" w:lineRule="auto"/>
      </w:pPr>
      <w:rPr>
        <w:b/>
        <w:bCs/>
        <w:color w:val="FFFFFF" w:themeColor="background1"/>
      </w:rPr>
      <w:tblPr/>
      <w:tcPr>
        <w:shd w:val="clear" w:color="auto" w:fill="3B3838" w:themeFill="accent4"/>
      </w:tcPr>
    </w:tblStylePr>
    <w:tblStylePr w:type="lastRow">
      <w:pPr>
        <w:spacing w:before="0" w:after="0" w:line="240" w:lineRule="auto"/>
      </w:pPr>
      <w:rPr>
        <w:b/>
        <w:bCs/>
      </w:rPr>
      <w:tblPr/>
      <w:tcPr>
        <w:tcBorders>
          <w:top w:val="double" w:sz="6" w:space="0" w:color="3B3838" w:themeColor="accent4"/>
          <w:left w:val="single" w:sz="8" w:space="0" w:color="3B3838" w:themeColor="accent4"/>
          <w:bottom w:val="single" w:sz="8" w:space="0" w:color="3B3838" w:themeColor="accent4"/>
          <w:right w:val="single" w:sz="8" w:space="0" w:color="3B3838" w:themeColor="accent4"/>
        </w:tcBorders>
      </w:tcPr>
    </w:tblStylePr>
    <w:tblStylePr w:type="firstCol">
      <w:rPr>
        <w:b/>
        <w:bCs/>
      </w:rPr>
    </w:tblStylePr>
    <w:tblStylePr w:type="lastCol">
      <w:rPr>
        <w:b/>
        <w:bCs/>
      </w:rPr>
    </w:tblStylePr>
    <w:tblStylePr w:type="band1Vert">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tblStylePr w:type="band1Horz">
      <w:tblPr/>
      <w:tcPr>
        <w:tcBorders>
          <w:top w:val="single" w:sz="8" w:space="0" w:color="3B3838" w:themeColor="accent4"/>
          <w:left w:val="single" w:sz="8" w:space="0" w:color="3B3838" w:themeColor="accent4"/>
          <w:bottom w:val="single" w:sz="8" w:space="0" w:color="3B3838" w:themeColor="accent4"/>
          <w:right w:val="single" w:sz="8" w:space="0" w:color="3B3838"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pPr>
        <w:spacing w:before="0" w:after="0" w:line="240" w:lineRule="auto"/>
      </w:pPr>
      <w:rPr>
        <w:b/>
        <w:bCs/>
        <w:color w:val="FFFFFF" w:themeColor="background1"/>
      </w:rPr>
      <w:tblPr/>
      <w:tcPr>
        <w:shd w:val="clear" w:color="auto" w:fill="FFFFFF" w:themeFill="accent5"/>
      </w:tcPr>
    </w:tblStylePr>
    <w:tblStylePr w:type="lastRow">
      <w:pPr>
        <w:spacing w:before="0" w:after="0" w:line="240" w:lineRule="auto"/>
      </w:pPr>
      <w:rPr>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tcBorders>
      </w:tcPr>
    </w:tblStylePr>
    <w:tblStylePr w:type="firstCol">
      <w:rPr>
        <w:b/>
        <w:bCs/>
      </w:rPr>
    </w:tblStylePr>
    <w:tblStylePr w:type="lastCol">
      <w:rPr>
        <w:b/>
        <w:bCs/>
      </w:r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381212" w:themeColor="accent1" w:themeShade="BF"/>
    </w:rPr>
    <w:tblPr>
      <w:tblStyleRowBandSize w:val="1"/>
      <w:tblStyleColBandSize w:val="1"/>
      <w:tblBorders>
        <w:top w:val="single" w:sz="8" w:space="0" w:color="4B1919" w:themeColor="accent1"/>
        <w:bottom w:val="single" w:sz="8" w:space="0" w:color="4B1919" w:themeColor="accent1"/>
      </w:tblBorders>
    </w:tblPr>
    <w:tblStylePr w:type="fir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lastRow">
      <w:pPr>
        <w:spacing w:before="0" w:after="0" w:line="240" w:lineRule="auto"/>
      </w:pPr>
      <w:rPr>
        <w:b/>
        <w:bCs/>
      </w:rPr>
      <w:tblPr/>
      <w:tcPr>
        <w:tcBorders>
          <w:top w:val="single" w:sz="8" w:space="0" w:color="4B1919" w:themeColor="accent1"/>
          <w:left w:val="nil"/>
          <w:bottom w:val="single" w:sz="8" w:space="0" w:color="4B19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left w:val="nil"/>
          <w:right w:val="nil"/>
          <w:insideH w:val="nil"/>
          <w:insideV w:val="nil"/>
        </w:tcBorders>
        <w:shd w:val="clear" w:color="auto" w:fill="E5B3B3"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FFC20C" w:themeColor="accent2" w:themeShade="BF"/>
    </w:rPr>
    <w:tblPr>
      <w:tblStyleRowBandSize w:val="1"/>
      <w:tblStyleColBandSize w:val="1"/>
      <w:tblBorders>
        <w:top w:val="single" w:sz="8" w:space="0" w:color="FFD966" w:themeColor="accent2"/>
        <w:bottom w:val="single" w:sz="8" w:space="0" w:color="FFD966" w:themeColor="accent2"/>
      </w:tblBorders>
    </w:tblPr>
    <w:tblStylePr w:type="fir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lastRow">
      <w:pPr>
        <w:spacing w:before="0" w:after="0" w:line="240" w:lineRule="auto"/>
      </w:pPr>
      <w:rPr>
        <w:b/>
        <w:bCs/>
      </w:rPr>
      <w:tblPr/>
      <w:tcPr>
        <w:tcBorders>
          <w:top w:val="single" w:sz="8" w:space="0" w:color="FFD966" w:themeColor="accent2"/>
          <w:left w:val="nil"/>
          <w:bottom w:val="single" w:sz="8" w:space="0" w:color="FFD96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left w:val="nil"/>
          <w:right w:val="nil"/>
          <w:insideH w:val="nil"/>
          <w:insideV w:val="nil"/>
        </w:tcBorders>
        <w:shd w:val="clear" w:color="auto" w:fill="FFF5D9"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49B3A1" w:themeColor="accent3" w:themeShade="BF"/>
    </w:rPr>
    <w:tblPr>
      <w:tblStyleRowBandSize w:val="1"/>
      <w:tblStyleColBandSize w:val="1"/>
      <w:tblBorders>
        <w:top w:val="single" w:sz="8" w:space="0" w:color="85CDC1" w:themeColor="accent3"/>
        <w:bottom w:val="single" w:sz="8" w:space="0" w:color="85CDC1" w:themeColor="accent3"/>
      </w:tblBorders>
    </w:tblPr>
    <w:tblStylePr w:type="fir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lastRow">
      <w:pPr>
        <w:spacing w:before="0" w:after="0" w:line="240" w:lineRule="auto"/>
      </w:pPr>
      <w:rPr>
        <w:b/>
        <w:bCs/>
      </w:rPr>
      <w:tblPr/>
      <w:tcPr>
        <w:tcBorders>
          <w:top w:val="single" w:sz="8" w:space="0" w:color="85CDC1" w:themeColor="accent3"/>
          <w:left w:val="nil"/>
          <w:bottom w:val="single" w:sz="8" w:space="0" w:color="85CDC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left w:val="nil"/>
          <w:right w:val="nil"/>
          <w:insideH w:val="nil"/>
          <w:insideV w:val="nil"/>
        </w:tcBorders>
        <w:shd w:val="clear" w:color="auto" w:fill="E0F2EF"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2C2A2A" w:themeColor="accent4" w:themeShade="BF"/>
    </w:rPr>
    <w:tblPr>
      <w:tblStyleRowBandSize w:val="1"/>
      <w:tblStyleColBandSize w:val="1"/>
      <w:tblBorders>
        <w:top w:val="single" w:sz="8" w:space="0" w:color="3B3838" w:themeColor="accent4"/>
        <w:bottom w:val="single" w:sz="8" w:space="0" w:color="3B3838" w:themeColor="accent4"/>
      </w:tblBorders>
    </w:tblPr>
    <w:tblStylePr w:type="fir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lastRow">
      <w:pPr>
        <w:spacing w:before="0" w:after="0" w:line="240" w:lineRule="auto"/>
      </w:pPr>
      <w:rPr>
        <w:b/>
        <w:bCs/>
      </w:rPr>
      <w:tblPr/>
      <w:tcPr>
        <w:tcBorders>
          <w:top w:val="single" w:sz="8" w:space="0" w:color="3B3838" w:themeColor="accent4"/>
          <w:left w:val="nil"/>
          <w:bottom w:val="single" w:sz="8" w:space="0" w:color="3B383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left w:val="nil"/>
          <w:right w:val="nil"/>
          <w:insideH w:val="nil"/>
          <w:insideV w:val="nil"/>
        </w:tcBorders>
        <w:shd w:val="clear" w:color="auto" w:fill="CFCCCC"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FBFBF" w:themeColor="accent5" w:themeShade="BF"/>
    </w:rPr>
    <w:tblPr>
      <w:tblStyleRowBandSize w:val="1"/>
      <w:tblStyleColBandSize w:val="1"/>
      <w:tblBorders>
        <w:top w:val="single" w:sz="8" w:space="0" w:color="FFFFFF" w:themeColor="accent5"/>
        <w:bottom w:val="single" w:sz="8" w:space="0" w:color="FFFFFF" w:themeColor="accent5"/>
      </w:tblBorders>
    </w:tblPr>
    <w:tblStylePr w:type="fir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lastRow">
      <w:pPr>
        <w:spacing w:before="0" w:after="0" w:line="240" w:lineRule="auto"/>
      </w:pPr>
      <w:rPr>
        <w:b/>
        <w:bCs/>
      </w:rPr>
      <w:tblPr/>
      <w:tcPr>
        <w:tcBorders>
          <w:top w:val="single" w:sz="8" w:space="0" w:color="FFFFFF" w:themeColor="accent5"/>
          <w:left w:val="nil"/>
          <w:bottom w:val="single" w:sz="8" w:space="0" w:color="FFFFF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left w:val="nil"/>
          <w:right w:val="nil"/>
          <w:insideH w:val="nil"/>
          <w:insideV w:val="nil"/>
        </w:tcBorders>
        <w:shd w:val="clear" w:color="auto" w:fill="FFFFFF"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14646" w:themeColor="accent1" w:themeTint="99"/>
        </w:tcBorders>
      </w:tcPr>
    </w:tblStylePr>
    <w:tblStylePr w:type="lastRow">
      <w:rPr>
        <w:b/>
        <w:bCs/>
      </w:rPr>
      <w:tblPr/>
      <w:tcPr>
        <w:tcBorders>
          <w:top w:val="sing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E7A3" w:themeColor="accent2" w:themeTint="99"/>
        </w:tcBorders>
      </w:tcPr>
    </w:tblStylePr>
    <w:tblStylePr w:type="lastRow">
      <w:rPr>
        <w:b/>
        <w:bCs/>
      </w:rPr>
      <w:tblPr/>
      <w:tcPr>
        <w:tcBorders>
          <w:top w:val="sing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5E1D9" w:themeColor="accent3" w:themeTint="99"/>
        </w:tcBorders>
      </w:tcPr>
    </w:tblStylePr>
    <w:tblStylePr w:type="lastRow">
      <w:rPr>
        <w:b/>
        <w:bCs/>
      </w:rPr>
      <w:tblPr/>
      <w:tcPr>
        <w:tcBorders>
          <w:top w:val="sing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B8585" w:themeColor="accent4" w:themeTint="99"/>
        </w:tcBorders>
      </w:tcPr>
    </w:tblStylePr>
    <w:tblStylePr w:type="lastRow">
      <w:rPr>
        <w:b/>
        <w:bCs/>
      </w:rPr>
      <w:tblPr/>
      <w:tcPr>
        <w:tcBorders>
          <w:top w:val="sing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5" w:themeTint="99"/>
        </w:tcBorders>
      </w:tcPr>
    </w:tblStylePr>
    <w:tblStylePr w:type="lastRow">
      <w:rPr>
        <w:b/>
        <w:bCs/>
      </w:rPr>
      <w:tblPr/>
      <w:tcPr>
        <w:tcBorders>
          <w:top w:val="sing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C14646" w:themeColor="accent1" w:themeTint="99"/>
        <w:bottom w:val="single" w:sz="4" w:space="0" w:color="C14646" w:themeColor="accent1" w:themeTint="99"/>
        <w:insideH w:val="single" w:sz="4" w:space="0" w:color="C1464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FFE7A3" w:themeColor="accent2" w:themeTint="99"/>
        <w:bottom w:val="single" w:sz="4" w:space="0" w:color="FFE7A3" w:themeColor="accent2" w:themeTint="99"/>
        <w:insideH w:val="single" w:sz="4" w:space="0" w:color="FFE7A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B5E1D9" w:themeColor="accent3" w:themeTint="99"/>
        <w:bottom w:val="single" w:sz="4" w:space="0" w:color="B5E1D9" w:themeColor="accent3" w:themeTint="99"/>
        <w:insideH w:val="single" w:sz="4" w:space="0" w:color="B5E1D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B8585" w:themeColor="accent4" w:themeTint="99"/>
        <w:bottom w:val="single" w:sz="4" w:space="0" w:color="8B8585" w:themeColor="accent4" w:themeTint="99"/>
        <w:insideH w:val="single" w:sz="4" w:space="0" w:color="8B858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FFFFFF" w:themeColor="accent5" w:themeTint="99"/>
        <w:bottom w:val="single" w:sz="4" w:space="0" w:color="FFFFFF" w:themeColor="accent5" w:themeTint="99"/>
        <w:insideH w:val="single" w:sz="4" w:space="0" w:color="FFFF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4B1919" w:themeColor="accent1"/>
        <w:left w:val="single" w:sz="4" w:space="0" w:color="4B1919" w:themeColor="accent1"/>
        <w:bottom w:val="single" w:sz="4" w:space="0" w:color="4B1919" w:themeColor="accent1"/>
        <w:right w:val="single" w:sz="4" w:space="0" w:color="4B1919" w:themeColor="accent1"/>
      </w:tblBorders>
    </w:tblPr>
    <w:tblStylePr w:type="firstRow">
      <w:rPr>
        <w:b/>
        <w:bCs/>
        <w:color w:val="FFFFFF" w:themeColor="background1"/>
      </w:rPr>
      <w:tblPr/>
      <w:tcPr>
        <w:shd w:val="clear" w:color="auto" w:fill="4B1919" w:themeFill="accent1"/>
      </w:tcPr>
    </w:tblStylePr>
    <w:tblStylePr w:type="lastRow">
      <w:rPr>
        <w:b/>
        <w:bCs/>
      </w:rPr>
      <w:tblPr/>
      <w:tcPr>
        <w:tcBorders>
          <w:top w:val="double" w:sz="4" w:space="0" w:color="4B191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1919" w:themeColor="accent1"/>
          <w:right w:val="single" w:sz="4" w:space="0" w:color="4B1919" w:themeColor="accent1"/>
        </w:tcBorders>
      </w:tcPr>
    </w:tblStylePr>
    <w:tblStylePr w:type="band1Horz">
      <w:tblPr/>
      <w:tcPr>
        <w:tcBorders>
          <w:top w:val="single" w:sz="4" w:space="0" w:color="4B1919" w:themeColor="accent1"/>
          <w:bottom w:val="single" w:sz="4" w:space="0" w:color="4B191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1919" w:themeColor="accent1"/>
          <w:left w:val="nil"/>
        </w:tcBorders>
      </w:tcPr>
    </w:tblStylePr>
    <w:tblStylePr w:type="swCell">
      <w:tblPr/>
      <w:tcPr>
        <w:tcBorders>
          <w:top w:val="double" w:sz="4" w:space="0" w:color="4B1919"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FFD966" w:themeColor="accent2"/>
        <w:left w:val="single" w:sz="4" w:space="0" w:color="FFD966" w:themeColor="accent2"/>
        <w:bottom w:val="single" w:sz="4" w:space="0" w:color="FFD966" w:themeColor="accent2"/>
        <w:right w:val="single" w:sz="4" w:space="0" w:color="FFD966" w:themeColor="accent2"/>
      </w:tblBorders>
    </w:tblPr>
    <w:tblStylePr w:type="firstRow">
      <w:rPr>
        <w:b/>
        <w:bCs/>
        <w:color w:val="FFFFFF" w:themeColor="background1"/>
      </w:rPr>
      <w:tblPr/>
      <w:tcPr>
        <w:shd w:val="clear" w:color="auto" w:fill="FFD966" w:themeFill="accent2"/>
      </w:tcPr>
    </w:tblStylePr>
    <w:tblStylePr w:type="lastRow">
      <w:rPr>
        <w:b/>
        <w:bCs/>
      </w:rPr>
      <w:tblPr/>
      <w:tcPr>
        <w:tcBorders>
          <w:top w:val="double" w:sz="4" w:space="0" w:color="FFD96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966" w:themeColor="accent2"/>
          <w:right w:val="single" w:sz="4" w:space="0" w:color="FFD966" w:themeColor="accent2"/>
        </w:tcBorders>
      </w:tcPr>
    </w:tblStylePr>
    <w:tblStylePr w:type="band1Horz">
      <w:tblPr/>
      <w:tcPr>
        <w:tcBorders>
          <w:top w:val="single" w:sz="4" w:space="0" w:color="FFD966" w:themeColor="accent2"/>
          <w:bottom w:val="single" w:sz="4" w:space="0" w:color="FFD96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966" w:themeColor="accent2"/>
          <w:left w:val="nil"/>
        </w:tcBorders>
      </w:tcPr>
    </w:tblStylePr>
    <w:tblStylePr w:type="swCell">
      <w:tblPr/>
      <w:tcPr>
        <w:tcBorders>
          <w:top w:val="double" w:sz="4" w:space="0" w:color="FFD966"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85CDC1" w:themeColor="accent3"/>
        <w:left w:val="single" w:sz="4" w:space="0" w:color="85CDC1" w:themeColor="accent3"/>
        <w:bottom w:val="single" w:sz="4" w:space="0" w:color="85CDC1" w:themeColor="accent3"/>
        <w:right w:val="single" w:sz="4" w:space="0" w:color="85CDC1" w:themeColor="accent3"/>
      </w:tblBorders>
    </w:tblPr>
    <w:tblStylePr w:type="firstRow">
      <w:rPr>
        <w:b/>
        <w:bCs/>
        <w:color w:val="FFFFFF" w:themeColor="background1"/>
      </w:rPr>
      <w:tblPr/>
      <w:tcPr>
        <w:shd w:val="clear" w:color="auto" w:fill="85CDC1" w:themeFill="accent3"/>
      </w:tcPr>
    </w:tblStylePr>
    <w:tblStylePr w:type="lastRow">
      <w:rPr>
        <w:b/>
        <w:bCs/>
      </w:rPr>
      <w:tblPr/>
      <w:tcPr>
        <w:tcBorders>
          <w:top w:val="double" w:sz="4" w:space="0" w:color="85CDC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CDC1" w:themeColor="accent3"/>
          <w:right w:val="single" w:sz="4" w:space="0" w:color="85CDC1" w:themeColor="accent3"/>
        </w:tcBorders>
      </w:tcPr>
    </w:tblStylePr>
    <w:tblStylePr w:type="band1Horz">
      <w:tblPr/>
      <w:tcPr>
        <w:tcBorders>
          <w:top w:val="single" w:sz="4" w:space="0" w:color="85CDC1" w:themeColor="accent3"/>
          <w:bottom w:val="single" w:sz="4" w:space="0" w:color="85CDC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CDC1" w:themeColor="accent3"/>
          <w:left w:val="nil"/>
        </w:tcBorders>
      </w:tcPr>
    </w:tblStylePr>
    <w:tblStylePr w:type="swCell">
      <w:tblPr/>
      <w:tcPr>
        <w:tcBorders>
          <w:top w:val="double" w:sz="4" w:space="0" w:color="85CDC1"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3B3838" w:themeColor="accent4"/>
        <w:left w:val="single" w:sz="4" w:space="0" w:color="3B3838" w:themeColor="accent4"/>
        <w:bottom w:val="single" w:sz="4" w:space="0" w:color="3B3838" w:themeColor="accent4"/>
        <w:right w:val="single" w:sz="4" w:space="0" w:color="3B3838" w:themeColor="accent4"/>
      </w:tblBorders>
    </w:tblPr>
    <w:tblStylePr w:type="firstRow">
      <w:rPr>
        <w:b/>
        <w:bCs/>
        <w:color w:val="FFFFFF" w:themeColor="background1"/>
      </w:rPr>
      <w:tblPr/>
      <w:tcPr>
        <w:shd w:val="clear" w:color="auto" w:fill="3B3838" w:themeFill="accent4"/>
      </w:tcPr>
    </w:tblStylePr>
    <w:tblStylePr w:type="lastRow">
      <w:rPr>
        <w:b/>
        <w:bCs/>
      </w:rPr>
      <w:tblPr/>
      <w:tcPr>
        <w:tcBorders>
          <w:top w:val="double" w:sz="4" w:space="0" w:color="3B383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B3838" w:themeColor="accent4"/>
          <w:right w:val="single" w:sz="4" w:space="0" w:color="3B3838" w:themeColor="accent4"/>
        </w:tcBorders>
      </w:tcPr>
    </w:tblStylePr>
    <w:tblStylePr w:type="band1Horz">
      <w:tblPr/>
      <w:tcPr>
        <w:tcBorders>
          <w:top w:val="single" w:sz="4" w:space="0" w:color="3B3838" w:themeColor="accent4"/>
          <w:bottom w:val="single" w:sz="4" w:space="0" w:color="3B383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B3838" w:themeColor="accent4"/>
          <w:left w:val="nil"/>
        </w:tcBorders>
      </w:tcPr>
    </w:tblStylePr>
    <w:tblStylePr w:type="swCell">
      <w:tblPr/>
      <w:tcPr>
        <w:tcBorders>
          <w:top w:val="double" w:sz="4" w:space="0" w:color="3B3838"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FFFFFF" w:themeColor="accent5"/>
        <w:left w:val="single" w:sz="4" w:space="0" w:color="FFFFFF" w:themeColor="accent5"/>
        <w:bottom w:val="single" w:sz="4" w:space="0" w:color="FFFFFF" w:themeColor="accent5"/>
        <w:right w:val="single" w:sz="4" w:space="0" w:color="FFFFFF" w:themeColor="accent5"/>
      </w:tblBorders>
    </w:tblPr>
    <w:tblStylePr w:type="firstRow">
      <w:rPr>
        <w:b/>
        <w:bCs/>
        <w:color w:val="FFFFFF" w:themeColor="background1"/>
      </w:rPr>
      <w:tblPr/>
      <w:tcPr>
        <w:shd w:val="clear" w:color="auto" w:fill="FFFFFF" w:themeFill="accent5"/>
      </w:tcPr>
    </w:tblStylePr>
    <w:tblStylePr w:type="lastRow">
      <w:rPr>
        <w:b/>
        <w:bCs/>
      </w:rPr>
      <w:tblPr/>
      <w:tcPr>
        <w:tcBorders>
          <w:top w:val="double" w:sz="4" w:space="0" w:color="FFFFF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5"/>
          <w:right w:val="single" w:sz="4" w:space="0" w:color="FFFFFF" w:themeColor="accent5"/>
        </w:tcBorders>
      </w:tcPr>
    </w:tblStylePr>
    <w:tblStylePr w:type="band1Horz">
      <w:tblPr/>
      <w:tcPr>
        <w:tcBorders>
          <w:top w:val="single" w:sz="4" w:space="0" w:color="FFFFFF" w:themeColor="accent5"/>
          <w:bottom w:val="single" w:sz="4" w:space="0" w:color="FFFFF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5"/>
          <w:left w:val="nil"/>
        </w:tcBorders>
      </w:tcPr>
    </w:tblStylePr>
    <w:tblStylePr w:type="swCell">
      <w:tblPr/>
      <w:tcPr>
        <w:tcBorders>
          <w:top w:val="double" w:sz="4" w:space="0" w:color="FFFFFF"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C14646" w:themeColor="accent1" w:themeTint="99"/>
        <w:left w:val="single" w:sz="4" w:space="0" w:color="C14646" w:themeColor="accent1" w:themeTint="99"/>
        <w:bottom w:val="single" w:sz="4" w:space="0" w:color="C14646" w:themeColor="accent1" w:themeTint="99"/>
        <w:right w:val="single" w:sz="4" w:space="0" w:color="C14646" w:themeColor="accent1" w:themeTint="99"/>
        <w:insideH w:val="single" w:sz="4" w:space="0" w:color="C14646" w:themeColor="accent1" w:themeTint="99"/>
      </w:tblBorders>
    </w:tblPr>
    <w:tblStylePr w:type="firstRow">
      <w:rPr>
        <w:b/>
        <w:bCs/>
        <w:color w:val="FFFFFF" w:themeColor="background1"/>
      </w:rPr>
      <w:tblPr/>
      <w:tcPr>
        <w:tcBorders>
          <w:top w:val="single" w:sz="4" w:space="0" w:color="4B1919" w:themeColor="accent1"/>
          <w:left w:val="single" w:sz="4" w:space="0" w:color="4B1919" w:themeColor="accent1"/>
          <w:bottom w:val="single" w:sz="4" w:space="0" w:color="4B1919" w:themeColor="accent1"/>
          <w:right w:val="single" w:sz="4" w:space="0" w:color="4B1919" w:themeColor="accent1"/>
          <w:insideH w:val="nil"/>
        </w:tcBorders>
        <w:shd w:val="clear" w:color="auto" w:fill="4B1919" w:themeFill="accent1"/>
      </w:tcPr>
    </w:tblStylePr>
    <w:tblStylePr w:type="lastRow">
      <w:rPr>
        <w:b/>
        <w:bCs/>
      </w:rPr>
      <w:tblPr/>
      <w:tcPr>
        <w:tcBorders>
          <w:top w:val="double" w:sz="4" w:space="0" w:color="C14646" w:themeColor="accent1" w:themeTint="99"/>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FFE7A3" w:themeColor="accent2" w:themeTint="99"/>
        <w:left w:val="single" w:sz="4" w:space="0" w:color="FFE7A3" w:themeColor="accent2" w:themeTint="99"/>
        <w:bottom w:val="single" w:sz="4" w:space="0" w:color="FFE7A3" w:themeColor="accent2" w:themeTint="99"/>
        <w:right w:val="single" w:sz="4" w:space="0" w:color="FFE7A3" w:themeColor="accent2" w:themeTint="99"/>
        <w:insideH w:val="single" w:sz="4" w:space="0" w:color="FFE7A3" w:themeColor="accent2" w:themeTint="99"/>
      </w:tblBorders>
    </w:tblPr>
    <w:tblStylePr w:type="firstRow">
      <w:rPr>
        <w:b/>
        <w:bCs/>
        <w:color w:val="FFFFFF" w:themeColor="background1"/>
      </w:rPr>
      <w:tblPr/>
      <w:tcPr>
        <w:tcBorders>
          <w:top w:val="single" w:sz="4" w:space="0" w:color="FFD966" w:themeColor="accent2"/>
          <w:left w:val="single" w:sz="4" w:space="0" w:color="FFD966" w:themeColor="accent2"/>
          <w:bottom w:val="single" w:sz="4" w:space="0" w:color="FFD966" w:themeColor="accent2"/>
          <w:right w:val="single" w:sz="4" w:space="0" w:color="FFD966" w:themeColor="accent2"/>
          <w:insideH w:val="nil"/>
        </w:tcBorders>
        <w:shd w:val="clear" w:color="auto" w:fill="FFD966" w:themeFill="accent2"/>
      </w:tcPr>
    </w:tblStylePr>
    <w:tblStylePr w:type="lastRow">
      <w:rPr>
        <w:b/>
        <w:bCs/>
      </w:rPr>
      <w:tblPr/>
      <w:tcPr>
        <w:tcBorders>
          <w:top w:val="double" w:sz="4" w:space="0" w:color="FFE7A3" w:themeColor="accent2" w:themeTint="99"/>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B5E1D9" w:themeColor="accent3" w:themeTint="99"/>
        <w:left w:val="single" w:sz="4" w:space="0" w:color="B5E1D9" w:themeColor="accent3" w:themeTint="99"/>
        <w:bottom w:val="single" w:sz="4" w:space="0" w:color="B5E1D9" w:themeColor="accent3" w:themeTint="99"/>
        <w:right w:val="single" w:sz="4" w:space="0" w:color="B5E1D9" w:themeColor="accent3" w:themeTint="99"/>
        <w:insideH w:val="single" w:sz="4" w:space="0" w:color="B5E1D9" w:themeColor="accent3" w:themeTint="99"/>
      </w:tblBorders>
    </w:tblPr>
    <w:tblStylePr w:type="firstRow">
      <w:rPr>
        <w:b/>
        <w:bCs/>
        <w:color w:val="FFFFFF" w:themeColor="background1"/>
      </w:rPr>
      <w:tblPr/>
      <w:tcPr>
        <w:tcBorders>
          <w:top w:val="single" w:sz="4" w:space="0" w:color="85CDC1" w:themeColor="accent3"/>
          <w:left w:val="single" w:sz="4" w:space="0" w:color="85CDC1" w:themeColor="accent3"/>
          <w:bottom w:val="single" w:sz="4" w:space="0" w:color="85CDC1" w:themeColor="accent3"/>
          <w:right w:val="single" w:sz="4" w:space="0" w:color="85CDC1" w:themeColor="accent3"/>
          <w:insideH w:val="nil"/>
        </w:tcBorders>
        <w:shd w:val="clear" w:color="auto" w:fill="85CDC1" w:themeFill="accent3"/>
      </w:tcPr>
    </w:tblStylePr>
    <w:tblStylePr w:type="lastRow">
      <w:rPr>
        <w:b/>
        <w:bCs/>
      </w:rPr>
      <w:tblPr/>
      <w:tcPr>
        <w:tcBorders>
          <w:top w:val="double" w:sz="4" w:space="0" w:color="B5E1D9" w:themeColor="accent3" w:themeTint="99"/>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B8585" w:themeColor="accent4" w:themeTint="99"/>
        <w:left w:val="single" w:sz="4" w:space="0" w:color="8B8585" w:themeColor="accent4" w:themeTint="99"/>
        <w:bottom w:val="single" w:sz="4" w:space="0" w:color="8B8585" w:themeColor="accent4" w:themeTint="99"/>
        <w:right w:val="single" w:sz="4" w:space="0" w:color="8B8585" w:themeColor="accent4" w:themeTint="99"/>
        <w:insideH w:val="single" w:sz="4" w:space="0" w:color="8B8585" w:themeColor="accent4" w:themeTint="99"/>
      </w:tblBorders>
    </w:tblPr>
    <w:tblStylePr w:type="firstRow">
      <w:rPr>
        <w:b/>
        <w:bCs/>
        <w:color w:val="FFFFFF" w:themeColor="background1"/>
      </w:rPr>
      <w:tblPr/>
      <w:tcPr>
        <w:tcBorders>
          <w:top w:val="single" w:sz="4" w:space="0" w:color="3B3838" w:themeColor="accent4"/>
          <w:left w:val="single" w:sz="4" w:space="0" w:color="3B3838" w:themeColor="accent4"/>
          <w:bottom w:val="single" w:sz="4" w:space="0" w:color="3B3838" w:themeColor="accent4"/>
          <w:right w:val="single" w:sz="4" w:space="0" w:color="3B3838" w:themeColor="accent4"/>
          <w:insideH w:val="nil"/>
        </w:tcBorders>
        <w:shd w:val="clear" w:color="auto" w:fill="3B3838" w:themeFill="accent4"/>
      </w:tcPr>
    </w:tblStylePr>
    <w:tblStylePr w:type="lastRow">
      <w:rPr>
        <w:b/>
        <w:bCs/>
      </w:rPr>
      <w:tblPr/>
      <w:tcPr>
        <w:tcBorders>
          <w:top w:val="double" w:sz="4" w:space="0" w:color="8B8585" w:themeColor="accent4" w:themeTint="99"/>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tcBorders>
        <w:shd w:val="clear" w:color="auto" w:fill="FFFFFF" w:themeFill="accent5"/>
      </w:tcPr>
    </w:tblStylePr>
    <w:tblStylePr w:type="lastRow">
      <w:rPr>
        <w:b/>
        <w:bCs/>
      </w:rPr>
      <w:tblPr/>
      <w:tcPr>
        <w:tcBorders>
          <w:top w:val="double" w:sz="4" w:space="0" w:color="FFFFFF" w:themeColor="accent5" w:themeTint="99"/>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4B1919" w:themeColor="accent1"/>
        <w:left w:val="single" w:sz="24" w:space="0" w:color="4B1919" w:themeColor="accent1"/>
        <w:bottom w:val="single" w:sz="24" w:space="0" w:color="4B1919" w:themeColor="accent1"/>
        <w:right w:val="single" w:sz="24" w:space="0" w:color="4B1919" w:themeColor="accent1"/>
      </w:tblBorders>
    </w:tblPr>
    <w:tcPr>
      <w:shd w:val="clear" w:color="auto" w:fill="4B191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FFD966" w:themeColor="accent2"/>
        <w:left w:val="single" w:sz="24" w:space="0" w:color="FFD966" w:themeColor="accent2"/>
        <w:bottom w:val="single" w:sz="24" w:space="0" w:color="FFD966" w:themeColor="accent2"/>
        <w:right w:val="single" w:sz="24" w:space="0" w:color="FFD966" w:themeColor="accent2"/>
      </w:tblBorders>
    </w:tblPr>
    <w:tcPr>
      <w:shd w:val="clear" w:color="auto" w:fill="FFD96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85CDC1" w:themeColor="accent3"/>
        <w:left w:val="single" w:sz="24" w:space="0" w:color="85CDC1" w:themeColor="accent3"/>
        <w:bottom w:val="single" w:sz="24" w:space="0" w:color="85CDC1" w:themeColor="accent3"/>
        <w:right w:val="single" w:sz="24" w:space="0" w:color="85CDC1" w:themeColor="accent3"/>
      </w:tblBorders>
    </w:tblPr>
    <w:tcPr>
      <w:shd w:val="clear" w:color="auto" w:fill="85CDC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3B3838" w:themeColor="accent4"/>
        <w:left w:val="single" w:sz="24" w:space="0" w:color="3B3838" w:themeColor="accent4"/>
        <w:bottom w:val="single" w:sz="24" w:space="0" w:color="3B3838" w:themeColor="accent4"/>
        <w:right w:val="single" w:sz="24" w:space="0" w:color="3B3838" w:themeColor="accent4"/>
      </w:tblBorders>
    </w:tblPr>
    <w:tcPr>
      <w:shd w:val="clear" w:color="auto" w:fill="3B383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5"/>
        <w:left w:val="single" w:sz="24" w:space="0" w:color="FFFFFF" w:themeColor="accent5"/>
        <w:bottom w:val="single" w:sz="24" w:space="0" w:color="FFFFFF" w:themeColor="accent5"/>
        <w:right w:val="single" w:sz="24" w:space="0" w:color="FFFFFF" w:themeColor="accent5"/>
      </w:tblBorders>
    </w:tblPr>
    <w:tcPr>
      <w:shd w:val="clear" w:color="auto" w:fill="FFFFF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381212" w:themeColor="accent1" w:themeShade="BF"/>
    </w:rPr>
    <w:tblPr>
      <w:tblStyleRowBandSize w:val="1"/>
      <w:tblStyleColBandSize w:val="1"/>
      <w:tblBorders>
        <w:top w:val="single" w:sz="4" w:space="0" w:color="4B1919" w:themeColor="accent1"/>
        <w:bottom w:val="single" w:sz="4" w:space="0" w:color="4B1919" w:themeColor="accent1"/>
      </w:tblBorders>
    </w:tblPr>
    <w:tblStylePr w:type="firstRow">
      <w:rPr>
        <w:b/>
        <w:bCs/>
      </w:rPr>
      <w:tblPr/>
      <w:tcPr>
        <w:tcBorders>
          <w:bottom w:val="single" w:sz="4" w:space="0" w:color="4B1919" w:themeColor="accent1"/>
        </w:tcBorders>
      </w:tcPr>
    </w:tblStylePr>
    <w:tblStylePr w:type="lastRow">
      <w:rPr>
        <w:b/>
        <w:bCs/>
      </w:rPr>
      <w:tblPr/>
      <w:tcPr>
        <w:tcBorders>
          <w:top w:val="double" w:sz="4" w:space="0" w:color="4B1919" w:themeColor="accent1"/>
        </w:tcBorders>
      </w:tcPr>
    </w:tblStylePr>
    <w:tblStylePr w:type="firstCol">
      <w:rPr>
        <w:b/>
        <w:bCs/>
      </w:rPr>
    </w:tblStylePr>
    <w:tblStylePr w:type="lastCol">
      <w:rPr>
        <w:b/>
        <w:bCs/>
      </w:rPr>
    </w:tblStylePr>
    <w:tblStylePr w:type="band1Vert">
      <w:tblPr/>
      <w:tcPr>
        <w:shd w:val="clear" w:color="auto" w:fill="EAC1C1" w:themeFill="accent1" w:themeFillTint="33"/>
      </w:tcPr>
    </w:tblStylePr>
    <w:tblStylePr w:type="band1Horz">
      <w:tblPr/>
      <w:tcPr>
        <w:shd w:val="clear" w:color="auto" w:fill="EAC1C1"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FFC20C" w:themeColor="accent2" w:themeShade="BF"/>
    </w:rPr>
    <w:tblPr>
      <w:tblStyleRowBandSize w:val="1"/>
      <w:tblStyleColBandSize w:val="1"/>
      <w:tblBorders>
        <w:top w:val="single" w:sz="4" w:space="0" w:color="FFD966" w:themeColor="accent2"/>
        <w:bottom w:val="single" w:sz="4" w:space="0" w:color="FFD966" w:themeColor="accent2"/>
      </w:tblBorders>
    </w:tblPr>
    <w:tblStylePr w:type="firstRow">
      <w:rPr>
        <w:b/>
        <w:bCs/>
      </w:rPr>
      <w:tblPr/>
      <w:tcPr>
        <w:tcBorders>
          <w:bottom w:val="single" w:sz="4" w:space="0" w:color="FFD966" w:themeColor="accent2"/>
        </w:tcBorders>
      </w:tcPr>
    </w:tblStylePr>
    <w:tblStylePr w:type="lastRow">
      <w:rPr>
        <w:b/>
        <w:bCs/>
      </w:rPr>
      <w:tblPr/>
      <w:tcPr>
        <w:tcBorders>
          <w:top w:val="double" w:sz="4" w:space="0" w:color="FFD966" w:themeColor="accent2"/>
        </w:tcBorders>
      </w:tcPr>
    </w:tblStylePr>
    <w:tblStylePr w:type="firstCol">
      <w:rPr>
        <w:b/>
        <w:bCs/>
      </w:rPr>
    </w:tblStylePr>
    <w:tblStylePr w:type="lastCol">
      <w:rPr>
        <w:b/>
        <w:bCs/>
      </w:rPr>
    </w:tblStylePr>
    <w:tblStylePr w:type="band1Vert">
      <w:tblPr/>
      <w:tcPr>
        <w:shd w:val="clear" w:color="auto" w:fill="FFF7E0" w:themeFill="accent2" w:themeFillTint="33"/>
      </w:tcPr>
    </w:tblStylePr>
    <w:tblStylePr w:type="band1Horz">
      <w:tblPr/>
      <w:tcPr>
        <w:shd w:val="clear" w:color="auto" w:fill="FFF7E0"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49B3A1" w:themeColor="accent3" w:themeShade="BF"/>
    </w:rPr>
    <w:tblPr>
      <w:tblStyleRowBandSize w:val="1"/>
      <w:tblStyleColBandSize w:val="1"/>
      <w:tblBorders>
        <w:top w:val="single" w:sz="4" w:space="0" w:color="85CDC1" w:themeColor="accent3"/>
        <w:bottom w:val="single" w:sz="4" w:space="0" w:color="85CDC1" w:themeColor="accent3"/>
      </w:tblBorders>
    </w:tblPr>
    <w:tblStylePr w:type="firstRow">
      <w:rPr>
        <w:b/>
        <w:bCs/>
      </w:rPr>
      <w:tblPr/>
      <w:tcPr>
        <w:tcBorders>
          <w:bottom w:val="single" w:sz="4" w:space="0" w:color="85CDC1" w:themeColor="accent3"/>
        </w:tcBorders>
      </w:tcPr>
    </w:tblStylePr>
    <w:tblStylePr w:type="lastRow">
      <w:rPr>
        <w:b/>
        <w:bCs/>
      </w:rPr>
      <w:tblPr/>
      <w:tcPr>
        <w:tcBorders>
          <w:top w:val="double" w:sz="4" w:space="0" w:color="85CDC1" w:themeColor="accent3"/>
        </w:tcBorders>
      </w:tcPr>
    </w:tblStylePr>
    <w:tblStylePr w:type="firstCol">
      <w:rPr>
        <w:b/>
        <w:bCs/>
      </w:rPr>
    </w:tblStylePr>
    <w:tblStylePr w:type="lastCol">
      <w:rPr>
        <w:b/>
        <w:bCs/>
      </w:rPr>
    </w:tblStylePr>
    <w:tblStylePr w:type="band1Vert">
      <w:tblPr/>
      <w:tcPr>
        <w:shd w:val="clear" w:color="auto" w:fill="E6F5F2" w:themeFill="accent3" w:themeFillTint="33"/>
      </w:tcPr>
    </w:tblStylePr>
    <w:tblStylePr w:type="band1Horz">
      <w:tblPr/>
      <w:tcPr>
        <w:shd w:val="clear" w:color="auto" w:fill="E6F5F2"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2C2A2A" w:themeColor="accent4" w:themeShade="BF"/>
    </w:rPr>
    <w:tblPr>
      <w:tblStyleRowBandSize w:val="1"/>
      <w:tblStyleColBandSize w:val="1"/>
      <w:tblBorders>
        <w:top w:val="single" w:sz="4" w:space="0" w:color="3B3838" w:themeColor="accent4"/>
        <w:bottom w:val="single" w:sz="4" w:space="0" w:color="3B3838" w:themeColor="accent4"/>
      </w:tblBorders>
    </w:tblPr>
    <w:tblStylePr w:type="firstRow">
      <w:rPr>
        <w:b/>
        <w:bCs/>
      </w:rPr>
      <w:tblPr/>
      <w:tcPr>
        <w:tcBorders>
          <w:bottom w:val="single" w:sz="4" w:space="0" w:color="3B3838" w:themeColor="accent4"/>
        </w:tcBorders>
      </w:tcPr>
    </w:tblStylePr>
    <w:tblStylePr w:type="lastRow">
      <w:rPr>
        <w:b/>
        <w:bCs/>
      </w:rPr>
      <w:tblPr/>
      <w:tcPr>
        <w:tcBorders>
          <w:top w:val="double" w:sz="4" w:space="0" w:color="3B3838" w:themeColor="accent4"/>
        </w:tcBorders>
      </w:tcPr>
    </w:tblStylePr>
    <w:tblStylePr w:type="firstCol">
      <w:rPr>
        <w:b/>
        <w:bCs/>
      </w:rPr>
    </w:tblStylePr>
    <w:tblStylePr w:type="lastCol">
      <w:rPr>
        <w:b/>
        <w:bCs/>
      </w:rPr>
    </w:tblStylePr>
    <w:tblStylePr w:type="band1Vert">
      <w:tblPr/>
      <w:tcPr>
        <w:shd w:val="clear" w:color="auto" w:fill="D8D6D6" w:themeFill="accent4" w:themeFillTint="33"/>
      </w:tcPr>
    </w:tblStylePr>
    <w:tblStylePr w:type="band1Horz">
      <w:tblPr/>
      <w:tcPr>
        <w:shd w:val="clear" w:color="auto" w:fill="D8D6D6"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FBFBF" w:themeColor="accent5" w:themeShade="BF"/>
    </w:rPr>
    <w:tblPr>
      <w:tblStyleRowBandSize w:val="1"/>
      <w:tblStyleColBandSize w:val="1"/>
      <w:tblBorders>
        <w:top w:val="single" w:sz="4" w:space="0" w:color="FFFFFF" w:themeColor="accent5"/>
        <w:bottom w:val="single" w:sz="4" w:space="0" w:color="FFFFFF" w:themeColor="accent5"/>
      </w:tblBorders>
    </w:tblPr>
    <w:tblStylePr w:type="firstRow">
      <w:rPr>
        <w:b/>
        <w:bCs/>
      </w:rPr>
      <w:tblPr/>
      <w:tcPr>
        <w:tcBorders>
          <w:bottom w:val="single" w:sz="4" w:space="0" w:color="FFFFFF" w:themeColor="accent5"/>
        </w:tcBorders>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38121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191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191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191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1919" w:themeColor="accent1"/>
        </w:tcBorders>
        <w:shd w:val="clear" w:color="auto" w:fill="FFFFFF" w:themeFill="background1"/>
      </w:tcPr>
    </w:tblStylePr>
    <w:tblStylePr w:type="band1Vert">
      <w:tblPr/>
      <w:tcPr>
        <w:shd w:val="clear" w:color="auto" w:fill="EAC1C1" w:themeFill="accent1" w:themeFillTint="33"/>
      </w:tcPr>
    </w:tblStylePr>
    <w:tblStylePr w:type="band1Horz">
      <w:tblPr/>
      <w:tcPr>
        <w:shd w:val="clear" w:color="auto" w:fill="EAC1C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FFC20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96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96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96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966" w:themeColor="accent2"/>
        </w:tcBorders>
        <w:shd w:val="clear" w:color="auto" w:fill="FFFFFF" w:themeFill="background1"/>
      </w:tcPr>
    </w:tblStylePr>
    <w:tblStylePr w:type="band1Vert">
      <w:tblPr/>
      <w:tcPr>
        <w:shd w:val="clear" w:color="auto" w:fill="FFF7E0" w:themeFill="accent2" w:themeFillTint="33"/>
      </w:tcPr>
    </w:tblStylePr>
    <w:tblStylePr w:type="band1Horz">
      <w:tblPr/>
      <w:tcPr>
        <w:shd w:val="clear" w:color="auto" w:fill="FFF7E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49B3A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CDC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CDC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CDC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CDC1" w:themeColor="accent3"/>
        </w:tcBorders>
        <w:shd w:val="clear" w:color="auto" w:fill="FFFFFF" w:themeFill="background1"/>
      </w:tcPr>
    </w:tblStylePr>
    <w:tblStylePr w:type="band1Vert">
      <w:tblPr/>
      <w:tcPr>
        <w:shd w:val="clear" w:color="auto" w:fill="E6F5F2" w:themeFill="accent3" w:themeFillTint="33"/>
      </w:tcPr>
    </w:tblStylePr>
    <w:tblStylePr w:type="band1Horz">
      <w:tblPr/>
      <w:tcPr>
        <w:shd w:val="clear" w:color="auto" w:fill="E6F5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2C2A2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B383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B383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B383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B3838" w:themeColor="accent4"/>
        </w:tcBorders>
        <w:shd w:val="clear" w:color="auto" w:fill="FFFFFF" w:themeFill="background1"/>
      </w:tcPr>
    </w:tblStylePr>
    <w:tblStylePr w:type="band1Vert">
      <w:tblPr/>
      <w:tcPr>
        <w:shd w:val="clear" w:color="auto" w:fill="D8D6D6" w:themeFill="accent4" w:themeFillTint="33"/>
      </w:tcPr>
    </w:tblStylePr>
    <w:tblStylePr w:type="band1Horz">
      <w:tblPr/>
      <w:tcPr>
        <w:shd w:val="clear" w:color="auto" w:fill="D8D6D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insideV w:val="single" w:sz="8" w:space="0" w:color="983232" w:themeColor="accent1" w:themeTint="BF"/>
      </w:tblBorders>
    </w:tblPr>
    <w:tcPr>
      <w:shd w:val="clear" w:color="auto" w:fill="E5B3B3" w:themeFill="accent1" w:themeFillTint="3F"/>
    </w:tcPr>
    <w:tblStylePr w:type="firstRow">
      <w:rPr>
        <w:b/>
        <w:bCs/>
      </w:rPr>
    </w:tblStylePr>
    <w:tblStylePr w:type="lastRow">
      <w:rPr>
        <w:b/>
        <w:bCs/>
      </w:rPr>
      <w:tblPr/>
      <w:tcPr>
        <w:tcBorders>
          <w:top w:val="single" w:sz="18" w:space="0" w:color="983232" w:themeColor="accent1" w:themeTint="BF"/>
        </w:tcBorders>
      </w:tcPr>
    </w:tblStylePr>
    <w:tblStylePr w:type="firstCol">
      <w:rPr>
        <w:b/>
        <w:bCs/>
      </w:rPr>
    </w:tblStylePr>
    <w:tblStylePr w:type="lastCol">
      <w:rPr>
        <w:b/>
        <w:bCs/>
      </w:rPr>
    </w:tblStylePr>
    <w:tblStylePr w:type="band1Vert">
      <w:tblPr/>
      <w:tcPr>
        <w:shd w:val="clear" w:color="auto" w:fill="CC6565" w:themeFill="accent1" w:themeFillTint="7F"/>
      </w:tcPr>
    </w:tblStylePr>
    <w:tblStylePr w:type="band1Horz">
      <w:tblPr/>
      <w:tcPr>
        <w:shd w:val="clear" w:color="auto" w:fill="CC6565"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insideV w:val="single" w:sz="8" w:space="0" w:color="FFE28C" w:themeColor="accent2" w:themeTint="BF"/>
      </w:tblBorders>
    </w:tblPr>
    <w:tcPr>
      <w:shd w:val="clear" w:color="auto" w:fill="FFF5D9" w:themeFill="accent2" w:themeFillTint="3F"/>
    </w:tcPr>
    <w:tblStylePr w:type="firstRow">
      <w:rPr>
        <w:b/>
        <w:bCs/>
      </w:rPr>
    </w:tblStylePr>
    <w:tblStylePr w:type="lastRow">
      <w:rPr>
        <w:b/>
        <w:bCs/>
      </w:rPr>
      <w:tblPr/>
      <w:tcPr>
        <w:tcBorders>
          <w:top w:val="single" w:sz="18" w:space="0" w:color="FFE28C" w:themeColor="accent2" w:themeTint="BF"/>
        </w:tcBorders>
      </w:tcPr>
    </w:tblStylePr>
    <w:tblStylePr w:type="firstCol">
      <w:rPr>
        <w:b/>
        <w:bCs/>
      </w:rPr>
    </w:tblStylePr>
    <w:tblStylePr w:type="lastCol">
      <w:rPr>
        <w:b/>
        <w:bCs/>
      </w:rPr>
    </w:tblStylePr>
    <w:tblStylePr w:type="band1Vert">
      <w:tblPr/>
      <w:tcPr>
        <w:shd w:val="clear" w:color="auto" w:fill="FFEBB2" w:themeFill="accent2" w:themeFillTint="7F"/>
      </w:tcPr>
    </w:tblStylePr>
    <w:tblStylePr w:type="band1Horz">
      <w:tblPr/>
      <w:tcPr>
        <w:shd w:val="clear" w:color="auto" w:fill="FFEBB2"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insideV w:val="single" w:sz="8" w:space="0" w:color="A3D9D0" w:themeColor="accent3" w:themeTint="BF"/>
      </w:tblBorders>
    </w:tblPr>
    <w:tcPr>
      <w:shd w:val="clear" w:color="auto" w:fill="E0F2EF" w:themeFill="accent3" w:themeFillTint="3F"/>
    </w:tcPr>
    <w:tblStylePr w:type="firstRow">
      <w:rPr>
        <w:b/>
        <w:bCs/>
      </w:rPr>
    </w:tblStylePr>
    <w:tblStylePr w:type="lastRow">
      <w:rPr>
        <w:b/>
        <w:bCs/>
      </w:rPr>
      <w:tblPr/>
      <w:tcPr>
        <w:tcBorders>
          <w:top w:val="single" w:sz="18" w:space="0" w:color="A3D9D0" w:themeColor="accent3" w:themeTint="BF"/>
        </w:tcBorders>
      </w:tcPr>
    </w:tblStylePr>
    <w:tblStylePr w:type="firstCol">
      <w:rPr>
        <w:b/>
        <w:bCs/>
      </w:rPr>
    </w:tblStylePr>
    <w:tblStylePr w:type="lastCol">
      <w:rPr>
        <w:b/>
        <w:bCs/>
      </w:rPr>
    </w:tblStylePr>
    <w:tblStylePr w:type="band1Vert">
      <w:tblPr/>
      <w:tcPr>
        <w:shd w:val="clear" w:color="auto" w:fill="C2E6E0" w:themeFill="accent3" w:themeFillTint="7F"/>
      </w:tcPr>
    </w:tblStylePr>
    <w:tblStylePr w:type="band1Horz">
      <w:tblPr/>
      <w:tcPr>
        <w:shd w:val="clear" w:color="auto" w:fill="C2E6E0"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insideV w:val="single" w:sz="8" w:space="0" w:color="6D6868" w:themeColor="accent4" w:themeTint="BF"/>
      </w:tblBorders>
    </w:tblPr>
    <w:tcPr>
      <w:shd w:val="clear" w:color="auto" w:fill="CFCCCC" w:themeFill="accent4" w:themeFillTint="3F"/>
    </w:tcPr>
    <w:tblStylePr w:type="firstRow">
      <w:rPr>
        <w:b/>
        <w:bCs/>
      </w:rPr>
    </w:tblStylePr>
    <w:tblStylePr w:type="lastRow">
      <w:rPr>
        <w:b/>
        <w:bCs/>
      </w:rPr>
      <w:tblPr/>
      <w:tcPr>
        <w:tcBorders>
          <w:top w:val="single" w:sz="18" w:space="0" w:color="6D6868" w:themeColor="accent4" w:themeTint="BF"/>
        </w:tcBorders>
      </w:tcPr>
    </w:tblStylePr>
    <w:tblStylePr w:type="firstCol">
      <w:rPr>
        <w:b/>
        <w:bCs/>
      </w:rPr>
    </w:tblStylePr>
    <w:tblStylePr w:type="lastCol">
      <w:rPr>
        <w:b/>
        <w:bCs/>
      </w:rPr>
    </w:tblStylePr>
    <w:tblStylePr w:type="band1Vert">
      <w:tblPr/>
      <w:tcPr>
        <w:shd w:val="clear" w:color="auto" w:fill="9F9999" w:themeFill="accent4" w:themeFillTint="7F"/>
      </w:tcPr>
    </w:tblStylePr>
    <w:tblStylePr w:type="band1Horz">
      <w:tblPr/>
      <w:tcPr>
        <w:shd w:val="clear" w:color="auto" w:fill="9F9999"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insideV w:val="single" w:sz="8" w:space="0" w:color="FFFFFF" w:themeColor="accent5" w:themeTint="BF"/>
      </w:tblBorders>
    </w:tblPr>
    <w:tcPr>
      <w:shd w:val="clear" w:color="auto" w:fill="FFFFFF" w:themeFill="accent5" w:themeFillTint="3F"/>
    </w:tcPr>
    <w:tblStylePr w:type="firstRow">
      <w:rPr>
        <w:b/>
        <w:bCs/>
      </w:rPr>
    </w:tblStylePr>
    <w:tblStylePr w:type="lastRow">
      <w:rPr>
        <w:b/>
        <w:bCs/>
      </w:rPr>
      <w:tblPr/>
      <w:tcPr>
        <w:tcBorders>
          <w:top w:val="single" w:sz="18" w:space="0" w:color="FFFFFF" w:themeColor="accent5" w:themeTint="BF"/>
        </w:tcBorders>
      </w:tcPr>
    </w:tblStylePr>
    <w:tblStylePr w:type="firstCol">
      <w:rPr>
        <w:b/>
        <w:bCs/>
      </w:rPr>
    </w:tblStylePr>
    <w:tblStylePr w:type="lastCol">
      <w:rPr>
        <w:b/>
        <w:bCs/>
      </w:rPr>
    </w:tblStylePr>
    <w:tblStylePr w:type="band1Vert">
      <w:tblPr/>
      <w:tcPr>
        <w:shd w:val="clear" w:color="auto" w:fill="FFFFFF" w:themeFill="accent5" w:themeFillTint="7F"/>
      </w:tcPr>
    </w:tblStylePr>
    <w:tblStylePr w:type="band1Horz">
      <w:tblPr/>
      <w:tcPr>
        <w:shd w:val="clear" w:color="auto" w:fill="FFFFFF"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insideH w:val="single" w:sz="8" w:space="0" w:color="4B1919" w:themeColor="accent1"/>
        <w:insideV w:val="single" w:sz="8" w:space="0" w:color="4B1919" w:themeColor="accent1"/>
      </w:tblBorders>
    </w:tblPr>
    <w:tcPr>
      <w:shd w:val="clear" w:color="auto" w:fill="E5B3B3" w:themeFill="accent1" w:themeFillTint="3F"/>
    </w:tcPr>
    <w:tblStylePr w:type="firstRow">
      <w:rPr>
        <w:b/>
        <w:bCs/>
        <w:color w:val="000000" w:themeColor="text1"/>
      </w:rPr>
      <w:tblPr/>
      <w:tcPr>
        <w:shd w:val="clear" w:color="auto" w:fill="F5E0E0"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C1C1" w:themeFill="accent1" w:themeFillTint="33"/>
      </w:tcPr>
    </w:tblStylePr>
    <w:tblStylePr w:type="band1Vert">
      <w:tblPr/>
      <w:tcPr>
        <w:shd w:val="clear" w:color="auto" w:fill="CC6565" w:themeFill="accent1" w:themeFillTint="7F"/>
      </w:tcPr>
    </w:tblStylePr>
    <w:tblStylePr w:type="band1Horz">
      <w:tblPr/>
      <w:tcPr>
        <w:tcBorders>
          <w:insideH w:val="single" w:sz="6" w:space="0" w:color="4B1919" w:themeColor="accent1"/>
          <w:insideV w:val="single" w:sz="6" w:space="0" w:color="4B1919" w:themeColor="accent1"/>
        </w:tcBorders>
        <w:shd w:val="clear" w:color="auto" w:fill="CC6565"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insideH w:val="single" w:sz="8" w:space="0" w:color="FFD966" w:themeColor="accent2"/>
        <w:insideV w:val="single" w:sz="8" w:space="0" w:color="FFD966" w:themeColor="accent2"/>
      </w:tblBorders>
    </w:tblPr>
    <w:tcPr>
      <w:shd w:val="clear" w:color="auto" w:fill="FFF5D9" w:themeFill="accent2" w:themeFillTint="3F"/>
    </w:tcPr>
    <w:tblStylePr w:type="firstRow">
      <w:rPr>
        <w:b/>
        <w:bCs/>
        <w:color w:val="000000" w:themeColor="text1"/>
      </w:rPr>
      <w:tblPr/>
      <w:tcPr>
        <w:shd w:val="clear" w:color="auto" w:fill="FFFB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E0" w:themeFill="accent2" w:themeFillTint="33"/>
      </w:tcPr>
    </w:tblStylePr>
    <w:tblStylePr w:type="band1Vert">
      <w:tblPr/>
      <w:tcPr>
        <w:shd w:val="clear" w:color="auto" w:fill="FFEBB2" w:themeFill="accent2" w:themeFillTint="7F"/>
      </w:tcPr>
    </w:tblStylePr>
    <w:tblStylePr w:type="band1Horz">
      <w:tblPr/>
      <w:tcPr>
        <w:tcBorders>
          <w:insideH w:val="single" w:sz="6" w:space="0" w:color="FFD966" w:themeColor="accent2"/>
          <w:insideV w:val="single" w:sz="6" w:space="0" w:color="FFD966" w:themeColor="accent2"/>
        </w:tcBorders>
        <w:shd w:val="clear" w:color="auto" w:fill="FFEBB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insideH w:val="single" w:sz="8" w:space="0" w:color="85CDC1" w:themeColor="accent3"/>
        <w:insideV w:val="single" w:sz="8" w:space="0" w:color="85CDC1" w:themeColor="accent3"/>
      </w:tblBorders>
    </w:tblPr>
    <w:tcPr>
      <w:shd w:val="clear" w:color="auto" w:fill="E0F2EF" w:themeFill="accent3" w:themeFillTint="3F"/>
    </w:tcPr>
    <w:tblStylePr w:type="firstRow">
      <w:rPr>
        <w:b/>
        <w:bCs/>
        <w:color w:val="000000" w:themeColor="text1"/>
      </w:rPr>
      <w:tblPr/>
      <w:tcPr>
        <w:shd w:val="clear" w:color="auto" w:fill="F2FA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5F2" w:themeFill="accent3" w:themeFillTint="33"/>
      </w:tcPr>
    </w:tblStylePr>
    <w:tblStylePr w:type="band1Vert">
      <w:tblPr/>
      <w:tcPr>
        <w:shd w:val="clear" w:color="auto" w:fill="C2E6E0" w:themeFill="accent3" w:themeFillTint="7F"/>
      </w:tcPr>
    </w:tblStylePr>
    <w:tblStylePr w:type="band1Horz">
      <w:tblPr/>
      <w:tcPr>
        <w:tcBorders>
          <w:insideH w:val="single" w:sz="6" w:space="0" w:color="85CDC1" w:themeColor="accent3"/>
          <w:insideV w:val="single" w:sz="6" w:space="0" w:color="85CDC1" w:themeColor="accent3"/>
        </w:tcBorders>
        <w:shd w:val="clear" w:color="auto" w:fill="C2E6E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insideH w:val="single" w:sz="8" w:space="0" w:color="3B3838" w:themeColor="accent4"/>
        <w:insideV w:val="single" w:sz="8" w:space="0" w:color="3B3838" w:themeColor="accent4"/>
      </w:tblBorders>
    </w:tblPr>
    <w:tcPr>
      <w:shd w:val="clear" w:color="auto" w:fill="CFCCCC" w:themeFill="accent4" w:themeFillTint="3F"/>
    </w:tcPr>
    <w:tblStylePr w:type="firstRow">
      <w:rPr>
        <w:b/>
        <w:bCs/>
        <w:color w:val="000000" w:themeColor="text1"/>
      </w:rPr>
      <w:tblPr/>
      <w:tcPr>
        <w:shd w:val="clear" w:color="auto" w:fill="EC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6D6" w:themeFill="accent4" w:themeFillTint="33"/>
      </w:tcPr>
    </w:tblStylePr>
    <w:tblStylePr w:type="band1Vert">
      <w:tblPr/>
      <w:tcPr>
        <w:shd w:val="clear" w:color="auto" w:fill="9F9999" w:themeFill="accent4" w:themeFillTint="7F"/>
      </w:tcPr>
    </w:tblStylePr>
    <w:tblStylePr w:type="band1Horz">
      <w:tblPr/>
      <w:tcPr>
        <w:tcBorders>
          <w:insideH w:val="single" w:sz="6" w:space="0" w:color="3B3838" w:themeColor="accent4"/>
          <w:insideV w:val="single" w:sz="6" w:space="0" w:color="3B3838" w:themeColor="accent4"/>
        </w:tcBorders>
        <w:shd w:val="clear" w:color="auto" w:fill="9F99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cPr>
      <w:shd w:val="clear" w:color="auto" w:fill="FFFFFF" w:themeFill="accent5" w:themeFillTint="3F"/>
    </w:tcPr>
    <w:tblStylePr w:type="firstRow">
      <w:rPr>
        <w:b/>
        <w:bCs/>
        <w:color w:val="000000" w:themeColor="text1"/>
      </w:rPr>
      <w:tblPr/>
      <w:tcPr>
        <w:shd w:val="clear" w:color="auto" w:fill="FFFF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5" w:themeFillTint="33"/>
      </w:tcPr>
    </w:tblStylePr>
    <w:tblStylePr w:type="band1Vert">
      <w:tblPr/>
      <w:tcPr>
        <w:shd w:val="clear" w:color="auto" w:fill="FFFFFF" w:themeFill="accent5" w:themeFillTint="7F"/>
      </w:tcPr>
    </w:tblStylePr>
    <w:tblStylePr w:type="band1Horz">
      <w:tblPr/>
      <w:tcPr>
        <w:tcBorders>
          <w:insideH w:val="single" w:sz="6" w:space="0" w:color="FFFFFF" w:themeColor="accent5"/>
          <w:insideV w:val="single" w:sz="6" w:space="0" w:color="FFFFFF" w:themeColor="accent5"/>
        </w:tcBorders>
        <w:shd w:val="clear" w:color="auto" w:fill="FFFF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B3B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19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19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19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656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6565"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96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96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96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B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B2"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2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DC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DC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DC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E6E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E6E0"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B383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B383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B383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9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999"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B1919" w:themeColor="accent1"/>
        <w:bottom w:val="single" w:sz="8" w:space="0" w:color="4B1919" w:themeColor="accent1"/>
      </w:tblBorders>
    </w:tblPr>
    <w:tblStylePr w:type="firstRow">
      <w:rPr>
        <w:rFonts w:asciiTheme="majorHAnsi" w:eastAsiaTheme="majorEastAsia" w:hAnsiTheme="majorHAnsi" w:cstheme="majorBidi"/>
      </w:rPr>
      <w:tblPr/>
      <w:tcPr>
        <w:tcBorders>
          <w:top w:val="nil"/>
          <w:bottom w:val="single" w:sz="8" w:space="0" w:color="4B1919" w:themeColor="accent1"/>
        </w:tcBorders>
      </w:tcPr>
    </w:tblStylePr>
    <w:tblStylePr w:type="lastRow">
      <w:rPr>
        <w:b/>
        <w:bCs/>
        <w:color w:val="000000" w:themeColor="text2"/>
      </w:rPr>
      <w:tblPr/>
      <w:tcPr>
        <w:tcBorders>
          <w:top w:val="single" w:sz="8" w:space="0" w:color="4B1919" w:themeColor="accent1"/>
          <w:bottom w:val="single" w:sz="8" w:space="0" w:color="4B1919" w:themeColor="accent1"/>
        </w:tcBorders>
      </w:tcPr>
    </w:tblStylePr>
    <w:tblStylePr w:type="firstCol">
      <w:rPr>
        <w:b/>
        <w:bCs/>
      </w:rPr>
    </w:tblStylePr>
    <w:tblStylePr w:type="lastCol">
      <w:rPr>
        <w:b/>
        <w:bCs/>
      </w:rPr>
      <w:tblPr/>
      <w:tcPr>
        <w:tcBorders>
          <w:top w:val="single" w:sz="8" w:space="0" w:color="4B1919" w:themeColor="accent1"/>
          <w:bottom w:val="single" w:sz="8" w:space="0" w:color="4B1919" w:themeColor="accent1"/>
        </w:tcBorders>
      </w:tcPr>
    </w:tblStylePr>
    <w:tblStylePr w:type="band1Vert">
      <w:tblPr/>
      <w:tcPr>
        <w:shd w:val="clear" w:color="auto" w:fill="E5B3B3" w:themeFill="accent1" w:themeFillTint="3F"/>
      </w:tcPr>
    </w:tblStylePr>
    <w:tblStylePr w:type="band1Horz">
      <w:tblPr/>
      <w:tcPr>
        <w:shd w:val="clear" w:color="auto" w:fill="E5B3B3"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D966" w:themeColor="accent2"/>
        <w:bottom w:val="single" w:sz="8" w:space="0" w:color="FFD966" w:themeColor="accent2"/>
      </w:tblBorders>
    </w:tblPr>
    <w:tblStylePr w:type="firstRow">
      <w:rPr>
        <w:rFonts w:asciiTheme="majorHAnsi" w:eastAsiaTheme="majorEastAsia" w:hAnsiTheme="majorHAnsi" w:cstheme="majorBidi"/>
      </w:rPr>
      <w:tblPr/>
      <w:tcPr>
        <w:tcBorders>
          <w:top w:val="nil"/>
          <w:bottom w:val="single" w:sz="8" w:space="0" w:color="FFD966" w:themeColor="accent2"/>
        </w:tcBorders>
      </w:tcPr>
    </w:tblStylePr>
    <w:tblStylePr w:type="lastRow">
      <w:rPr>
        <w:b/>
        <w:bCs/>
        <w:color w:val="000000" w:themeColor="text2"/>
      </w:rPr>
      <w:tblPr/>
      <w:tcPr>
        <w:tcBorders>
          <w:top w:val="single" w:sz="8" w:space="0" w:color="FFD966" w:themeColor="accent2"/>
          <w:bottom w:val="single" w:sz="8" w:space="0" w:color="FFD966" w:themeColor="accent2"/>
        </w:tcBorders>
      </w:tcPr>
    </w:tblStylePr>
    <w:tblStylePr w:type="firstCol">
      <w:rPr>
        <w:b/>
        <w:bCs/>
      </w:rPr>
    </w:tblStylePr>
    <w:tblStylePr w:type="lastCol">
      <w:rPr>
        <w:b/>
        <w:bCs/>
      </w:rPr>
      <w:tblPr/>
      <w:tcPr>
        <w:tcBorders>
          <w:top w:val="single" w:sz="8" w:space="0" w:color="FFD966" w:themeColor="accent2"/>
          <w:bottom w:val="single" w:sz="8" w:space="0" w:color="FFD966" w:themeColor="accent2"/>
        </w:tcBorders>
      </w:tcPr>
    </w:tblStylePr>
    <w:tblStylePr w:type="band1Vert">
      <w:tblPr/>
      <w:tcPr>
        <w:shd w:val="clear" w:color="auto" w:fill="FFF5D9" w:themeFill="accent2" w:themeFillTint="3F"/>
      </w:tcPr>
    </w:tblStylePr>
    <w:tblStylePr w:type="band1Horz">
      <w:tblPr/>
      <w:tcPr>
        <w:shd w:val="clear" w:color="auto" w:fill="FFF5D9"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85CDC1" w:themeColor="accent3"/>
        <w:bottom w:val="single" w:sz="8" w:space="0" w:color="85CDC1" w:themeColor="accent3"/>
      </w:tblBorders>
    </w:tblPr>
    <w:tblStylePr w:type="firstRow">
      <w:rPr>
        <w:rFonts w:asciiTheme="majorHAnsi" w:eastAsiaTheme="majorEastAsia" w:hAnsiTheme="majorHAnsi" w:cstheme="majorBidi"/>
      </w:rPr>
      <w:tblPr/>
      <w:tcPr>
        <w:tcBorders>
          <w:top w:val="nil"/>
          <w:bottom w:val="single" w:sz="8" w:space="0" w:color="85CDC1" w:themeColor="accent3"/>
        </w:tcBorders>
      </w:tcPr>
    </w:tblStylePr>
    <w:tblStylePr w:type="lastRow">
      <w:rPr>
        <w:b/>
        <w:bCs/>
        <w:color w:val="000000" w:themeColor="text2"/>
      </w:rPr>
      <w:tblPr/>
      <w:tcPr>
        <w:tcBorders>
          <w:top w:val="single" w:sz="8" w:space="0" w:color="85CDC1" w:themeColor="accent3"/>
          <w:bottom w:val="single" w:sz="8" w:space="0" w:color="85CDC1" w:themeColor="accent3"/>
        </w:tcBorders>
      </w:tcPr>
    </w:tblStylePr>
    <w:tblStylePr w:type="firstCol">
      <w:rPr>
        <w:b/>
        <w:bCs/>
      </w:rPr>
    </w:tblStylePr>
    <w:tblStylePr w:type="lastCol">
      <w:rPr>
        <w:b/>
        <w:bCs/>
      </w:rPr>
      <w:tblPr/>
      <w:tcPr>
        <w:tcBorders>
          <w:top w:val="single" w:sz="8" w:space="0" w:color="85CDC1" w:themeColor="accent3"/>
          <w:bottom w:val="single" w:sz="8" w:space="0" w:color="85CDC1" w:themeColor="accent3"/>
        </w:tcBorders>
      </w:tcPr>
    </w:tblStylePr>
    <w:tblStylePr w:type="band1Vert">
      <w:tblPr/>
      <w:tcPr>
        <w:shd w:val="clear" w:color="auto" w:fill="E0F2EF" w:themeFill="accent3" w:themeFillTint="3F"/>
      </w:tcPr>
    </w:tblStylePr>
    <w:tblStylePr w:type="band1Horz">
      <w:tblPr/>
      <w:tcPr>
        <w:shd w:val="clear" w:color="auto" w:fill="E0F2EF"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3B3838" w:themeColor="accent4"/>
        <w:bottom w:val="single" w:sz="8" w:space="0" w:color="3B3838" w:themeColor="accent4"/>
      </w:tblBorders>
    </w:tblPr>
    <w:tblStylePr w:type="firstRow">
      <w:rPr>
        <w:rFonts w:asciiTheme="majorHAnsi" w:eastAsiaTheme="majorEastAsia" w:hAnsiTheme="majorHAnsi" w:cstheme="majorBidi"/>
      </w:rPr>
      <w:tblPr/>
      <w:tcPr>
        <w:tcBorders>
          <w:top w:val="nil"/>
          <w:bottom w:val="single" w:sz="8" w:space="0" w:color="3B3838" w:themeColor="accent4"/>
        </w:tcBorders>
      </w:tcPr>
    </w:tblStylePr>
    <w:tblStylePr w:type="lastRow">
      <w:rPr>
        <w:b/>
        <w:bCs/>
        <w:color w:val="000000" w:themeColor="text2"/>
      </w:rPr>
      <w:tblPr/>
      <w:tcPr>
        <w:tcBorders>
          <w:top w:val="single" w:sz="8" w:space="0" w:color="3B3838" w:themeColor="accent4"/>
          <w:bottom w:val="single" w:sz="8" w:space="0" w:color="3B3838" w:themeColor="accent4"/>
        </w:tcBorders>
      </w:tcPr>
    </w:tblStylePr>
    <w:tblStylePr w:type="firstCol">
      <w:rPr>
        <w:b/>
        <w:bCs/>
      </w:rPr>
    </w:tblStylePr>
    <w:tblStylePr w:type="lastCol">
      <w:rPr>
        <w:b/>
        <w:bCs/>
      </w:rPr>
      <w:tblPr/>
      <w:tcPr>
        <w:tcBorders>
          <w:top w:val="single" w:sz="8" w:space="0" w:color="3B3838" w:themeColor="accent4"/>
          <w:bottom w:val="single" w:sz="8" w:space="0" w:color="3B3838" w:themeColor="accent4"/>
        </w:tcBorders>
      </w:tcPr>
    </w:tblStylePr>
    <w:tblStylePr w:type="band1Vert">
      <w:tblPr/>
      <w:tcPr>
        <w:shd w:val="clear" w:color="auto" w:fill="CFCCCC" w:themeFill="accent4" w:themeFillTint="3F"/>
      </w:tcPr>
    </w:tblStylePr>
    <w:tblStylePr w:type="band1Horz">
      <w:tblPr/>
      <w:tcPr>
        <w:shd w:val="clear" w:color="auto" w:fill="CFCCCC"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5"/>
        <w:bottom w:val="single" w:sz="8" w:space="0" w:color="FFFFFF" w:themeColor="accent5"/>
      </w:tblBorders>
    </w:tblPr>
    <w:tblStylePr w:type="firstRow">
      <w:rPr>
        <w:rFonts w:asciiTheme="majorHAnsi" w:eastAsiaTheme="majorEastAsia" w:hAnsiTheme="majorHAnsi" w:cstheme="majorBidi"/>
      </w:rPr>
      <w:tblPr/>
      <w:tcPr>
        <w:tcBorders>
          <w:top w:val="nil"/>
          <w:bottom w:val="single" w:sz="8" w:space="0" w:color="FFFFFF" w:themeColor="accent5"/>
        </w:tcBorders>
      </w:tcPr>
    </w:tblStylePr>
    <w:tblStylePr w:type="lastRow">
      <w:rPr>
        <w:b/>
        <w:bCs/>
        <w:color w:val="000000" w:themeColor="text2"/>
      </w:rPr>
      <w:tblPr/>
      <w:tcPr>
        <w:tcBorders>
          <w:top w:val="single" w:sz="8" w:space="0" w:color="FFFFFF" w:themeColor="accent5"/>
          <w:bottom w:val="single" w:sz="8" w:space="0" w:color="FFFFFF" w:themeColor="accent5"/>
        </w:tcBorders>
      </w:tcPr>
    </w:tblStylePr>
    <w:tblStylePr w:type="firstCol">
      <w:rPr>
        <w:b/>
        <w:bCs/>
      </w:rPr>
    </w:tblStylePr>
    <w:tblStylePr w:type="lastCol">
      <w:rPr>
        <w:b/>
        <w:bCs/>
      </w:rPr>
      <w:tblPr/>
      <w:tcPr>
        <w:tcBorders>
          <w:top w:val="single" w:sz="8" w:space="0" w:color="FFFFFF" w:themeColor="accent5"/>
          <w:bottom w:val="single" w:sz="8" w:space="0" w:color="FFFFFF" w:themeColor="accent5"/>
        </w:tcBorders>
      </w:tcPr>
    </w:tblStylePr>
    <w:tblStylePr w:type="band1Vert">
      <w:tblPr/>
      <w:tcPr>
        <w:shd w:val="clear" w:color="auto" w:fill="FFFFFF" w:themeFill="accent5" w:themeFillTint="3F"/>
      </w:tcPr>
    </w:tblStylePr>
    <w:tblStylePr w:type="band1Horz">
      <w:tblPr/>
      <w:tcPr>
        <w:shd w:val="clear" w:color="auto" w:fill="FFFFFF"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1919" w:themeColor="accent1"/>
        <w:left w:val="single" w:sz="8" w:space="0" w:color="4B1919" w:themeColor="accent1"/>
        <w:bottom w:val="single" w:sz="8" w:space="0" w:color="4B1919" w:themeColor="accent1"/>
        <w:right w:val="single" w:sz="8" w:space="0" w:color="4B1919" w:themeColor="accent1"/>
      </w:tblBorders>
    </w:tblPr>
    <w:tblStylePr w:type="firstRow">
      <w:rPr>
        <w:sz w:val="24"/>
        <w:szCs w:val="24"/>
      </w:rPr>
      <w:tblPr/>
      <w:tcPr>
        <w:tcBorders>
          <w:top w:val="nil"/>
          <w:left w:val="nil"/>
          <w:bottom w:val="single" w:sz="24" w:space="0" w:color="4B191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1919" w:themeColor="accent1"/>
          <w:insideH w:val="nil"/>
          <w:insideV w:val="nil"/>
        </w:tcBorders>
        <w:shd w:val="clear" w:color="auto" w:fill="FFFFFF" w:themeFill="background1"/>
      </w:tcPr>
    </w:tblStylePr>
    <w:tblStylePr w:type="lastCol">
      <w:tblPr/>
      <w:tcPr>
        <w:tcBorders>
          <w:top w:val="nil"/>
          <w:left w:val="single" w:sz="8" w:space="0" w:color="4B19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B3B3" w:themeFill="accent1" w:themeFillTint="3F"/>
      </w:tcPr>
    </w:tblStylePr>
    <w:tblStylePr w:type="band1Horz">
      <w:tblPr/>
      <w:tcPr>
        <w:tcBorders>
          <w:top w:val="nil"/>
          <w:bottom w:val="nil"/>
          <w:insideH w:val="nil"/>
          <w:insideV w:val="nil"/>
        </w:tcBorders>
        <w:shd w:val="clear" w:color="auto" w:fill="E5B3B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966" w:themeColor="accent2"/>
        <w:left w:val="single" w:sz="8" w:space="0" w:color="FFD966" w:themeColor="accent2"/>
        <w:bottom w:val="single" w:sz="8" w:space="0" w:color="FFD966" w:themeColor="accent2"/>
        <w:right w:val="single" w:sz="8" w:space="0" w:color="FFD966" w:themeColor="accent2"/>
      </w:tblBorders>
    </w:tblPr>
    <w:tblStylePr w:type="firstRow">
      <w:rPr>
        <w:sz w:val="24"/>
        <w:szCs w:val="24"/>
      </w:rPr>
      <w:tblPr/>
      <w:tcPr>
        <w:tcBorders>
          <w:top w:val="nil"/>
          <w:left w:val="nil"/>
          <w:bottom w:val="single" w:sz="24" w:space="0" w:color="FFD96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966" w:themeColor="accent2"/>
          <w:insideH w:val="nil"/>
          <w:insideV w:val="nil"/>
        </w:tcBorders>
        <w:shd w:val="clear" w:color="auto" w:fill="FFFFFF" w:themeFill="background1"/>
      </w:tcPr>
    </w:tblStylePr>
    <w:tblStylePr w:type="lastCol">
      <w:tblPr/>
      <w:tcPr>
        <w:tcBorders>
          <w:top w:val="nil"/>
          <w:left w:val="single" w:sz="8" w:space="0" w:color="FFD96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9" w:themeFill="accent2" w:themeFillTint="3F"/>
      </w:tcPr>
    </w:tblStylePr>
    <w:tblStylePr w:type="band1Horz">
      <w:tblPr/>
      <w:tcPr>
        <w:tcBorders>
          <w:top w:val="nil"/>
          <w:bottom w:val="nil"/>
          <w:insideH w:val="nil"/>
          <w:insideV w:val="nil"/>
        </w:tcBorders>
        <w:shd w:val="clear" w:color="auto" w:fill="FFF5D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CDC1" w:themeColor="accent3"/>
        <w:left w:val="single" w:sz="8" w:space="0" w:color="85CDC1" w:themeColor="accent3"/>
        <w:bottom w:val="single" w:sz="8" w:space="0" w:color="85CDC1" w:themeColor="accent3"/>
        <w:right w:val="single" w:sz="8" w:space="0" w:color="85CDC1" w:themeColor="accent3"/>
      </w:tblBorders>
    </w:tblPr>
    <w:tblStylePr w:type="firstRow">
      <w:rPr>
        <w:sz w:val="24"/>
        <w:szCs w:val="24"/>
      </w:rPr>
      <w:tblPr/>
      <w:tcPr>
        <w:tcBorders>
          <w:top w:val="nil"/>
          <w:left w:val="nil"/>
          <w:bottom w:val="single" w:sz="24" w:space="0" w:color="85CDC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DC1" w:themeColor="accent3"/>
          <w:insideH w:val="nil"/>
          <w:insideV w:val="nil"/>
        </w:tcBorders>
        <w:shd w:val="clear" w:color="auto" w:fill="FFFFFF" w:themeFill="background1"/>
      </w:tcPr>
    </w:tblStylePr>
    <w:tblStylePr w:type="lastCol">
      <w:tblPr/>
      <w:tcPr>
        <w:tcBorders>
          <w:top w:val="nil"/>
          <w:left w:val="single" w:sz="8" w:space="0" w:color="85CDC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2EF" w:themeFill="accent3" w:themeFillTint="3F"/>
      </w:tcPr>
    </w:tblStylePr>
    <w:tblStylePr w:type="band1Horz">
      <w:tblPr/>
      <w:tcPr>
        <w:tcBorders>
          <w:top w:val="nil"/>
          <w:bottom w:val="nil"/>
          <w:insideH w:val="nil"/>
          <w:insideV w:val="nil"/>
        </w:tcBorders>
        <w:shd w:val="clear" w:color="auto" w:fill="E0F2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B3838" w:themeColor="accent4"/>
        <w:left w:val="single" w:sz="8" w:space="0" w:color="3B3838" w:themeColor="accent4"/>
        <w:bottom w:val="single" w:sz="8" w:space="0" w:color="3B3838" w:themeColor="accent4"/>
        <w:right w:val="single" w:sz="8" w:space="0" w:color="3B3838" w:themeColor="accent4"/>
      </w:tblBorders>
    </w:tblPr>
    <w:tblStylePr w:type="firstRow">
      <w:rPr>
        <w:sz w:val="24"/>
        <w:szCs w:val="24"/>
      </w:rPr>
      <w:tblPr/>
      <w:tcPr>
        <w:tcBorders>
          <w:top w:val="nil"/>
          <w:left w:val="nil"/>
          <w:bottom w:val="single" w:sz="24" w:space="0" w:color="3B383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B3838" w:themeColor="accent4"/>
          <w:insideH w:val="nil"/>
          <w:insideV w:val="nil"/>
        </w:tcBorders>
        <w:shd w:val="clear" w:color="auto" w:fill="FFFFFF" w:themeFill="background1"/>
      </w:tcPr>
    </w:tblStylePr>
    <w:tblStylePr w:type="lastCol">
      <w:tblPr/>
      <w:tcPr>
        <w:tcBorders>
          <w:top w:val="nil"/>
          <w:left w:val="single" w:sz="8" w:space="0" w:color="3B38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CCC" w:themeFill="accent4" w:themeFillTint="3F"/>
      </w:tcPr>
    </w:tblStylePr>
    <w:tblStylePr w:type="band1Horz">
      <w:tblPr/>
      <w:tcPr>
        <w:tcBorders>
          <w:top w:val="nil"/>
          <w:bottom w:val="nil"/>
          <w:insideH w:val="nil"/>
          <w:insideV w:val="nil"/>
        </w:tcBorders>
        <w:shd w:val="clear" w:color="auto" w:fill="CFC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sz w:val="24"/>
        <w:szCs w:val="24"/>
      </w:rPr>
      <w:tblPr/>
      <w:tcPr>
        <w:tcBorders>
          <w:top w:val="nil"/>
          <w:left w:val="nil"/>
          <w:bottom w:val="single" w:sz="24" w:space="0" w:color="FFFFF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5"/>
          <w:insideH w:val="nil"/>
          <w:insideV w:val="nil"/>
        </w:tcBorders>
        <w:shd w:val="clear" w:color="auto" w:fill="FFFFFF" w:themeFill="background1"/>
      </w:tcPr>
    </w:tblStylePr>
    <w:tblStylePr w:type="lastCol">
      <w:tblPr/>
      <w:tcPr>
        <w:tcBorders>
          <w:top w:val="nil"/>
          <w:left w:val="single" w:sz="8" w:space="0" w:color="FFFFF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single" w:sz="8" w:space="0" w:color="983232" w:themeColor="accent1" w:themeTint="BF"/>
      </w:tblBorders>
    </w:tblPr>
    <w:tblStylePr w:type="firstRow">
      <w:pPr>
        <w:spacing w:before="0" w:after="0" w:line="240" w:lineRule="auto"/>
      </w:pPr>
      <w:rPr>
        <w:b/>
        <w:bCs/>
        <w:color w:val="FFFFFF" w:themeColor="background1"/>
      </w:rPr>
      <w:tblPr/>
      <w:tcPr>
        <w:tcBorders>
          <w:top w:val="single" w:sz="8"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shd w:val="clear" w:color="auto" w:fill="4B1919" w:themeFill="accent1"/>
      </w:tcPr>
    </w:tblStylePr>
    <w:tblStylePr w:type="lastRow">
      <w:pPr>
        <w:spacing w:before="0" w:after="0" w:line="240" w:lineRule="auto"/>
      </w:pPr>
      <w:rPr>
        <w:b/>
        <w:bCs/>
      </w:rPr>
      <w:tblPr/>
      <w:tcPr>
        <w:tcBorders>
          <w:top w:val="double" w:sz="6" w:space="0" w:color="983232" w:themeColor="accent1" w:themeTint="BF"/>
          <w:left w:val="single" w:sz="8" w:space="0" w:color="983232" w:themeColor="accent1" w:themeTint="BF"/>
          <w:bottom w:val="single" w:sz="8" w:space="0" w:color="983232" w:themeColor="accent1" w:themeTint="BF"/>
          <w:right w:val="single" w:sz="8" w:space="0" w:color="983232"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B3B3" w:themeFill="accent1" w:themeFillTint="3F"/>
      </w:tcPr>
    </w:tblStylePr>
    <w:tblStylePr w:type="band1Horz">
      <w:tblPr/>
      <w:tcPr>
        <w:tcBorders>
          <w:insideH w:val="nil"/>
          <w:insideV w:val="nil"/>
        </w:tcBorders>
        <w:shd w:val="clear" w:color="auto" w:fill="E5B3B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single" w:sz="8" w:space="0" w:color="FFE28C" w:themeColor="accent2" w:themeTint="BF"/>
      </w:tblBorders>
    </w:tblPr>
    <w:tblStylePr w:type="firstRow">
      <w:pPr>
        <w:spacing w:before="0" w:after="0" w:line="240" w:lineRule="auto"/>
      </w:pPr>
      <w:rPr>
        <w:b/>
        <w:bCs/>
        <w:color w:val="FFFFFF" w:themeColor="background1"/>
      </w:rPr>
      <w:tblPr/>
      <w:tcPr>
        <w:tcBorders>
          <w:top w:val="single" w:sz="8"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shd w:val="clear" w:color="auto" w:fill="FFD966" w:themeFill="accent2"/>
      </w:tcPr>
    </w:tblStylePr>
    <w:tblStylePr w:type="lastRow">
      <w:pPr>
        <w:spacing w:before="0" w:after="0" w:line="240" w:lineRule="auto"/>
      </w:pPr>
      <w:rPr>
        <w:b/>
        <w:bCs/>
      </w:rPr>
      <w:tblPr/>
      <w:tcPr>
        <w:tcBorders>
          <w:top w:val="double" w:sz="6" w:space="0" w:color="FFE28C" w:themeColor="accent2" w:themeTint="BF"/>
          <w:left w:val="single" w:sz="8" w:space="0" w:color="FFE28C" w:themeColor="accent2" w:themeTint="BF"/>
          <w:bottom w:val="single" w:sz="8" w:space="0" w:color="FFE28C" w:themeColor="accent2" w:themeTint="BF"/>
          <w:right w:val="single" w:sz="8" w:space="0" w:color="FFE28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9" w:themeFill="accent2" w:themeFillTint="3F"/>
      </w:tcPr>
    </w:tblStylePr>
    <w:tblStylePr w:type="band1Horz">
      <w:tblPr/>
      <w:tcPr>
        <w:tcBorders>
          <w:insideH w:val="nil"/>
          <w:insideV w:val="nil"/>
        </w:tcBorders>
        <w:shd w:val="clear" w:color="auto" w:fill="FFF5D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single" w:sz="8" w:space="0" w:color="A3D9D0" w:themeColor="accent3" w:themeTint="BF"/>
      </w:tblBorders>
    </w:tblPr>
    <w:tblStylePr w:type="firstRow">
      <w:pPr>
        <w:spacing w:before="0" w:after="0" w:line="240" w:lineRule="auto"/>
      </w:pPr>
      <w:rPr>
        <w:b/>
        <w:bCs/>
        <w:color w:val="FFFFFF" w:themeColor="background1"/>
      </w:rPr>
      <w:tblPr/>
      <w:tcPr>
        <w:tcBorders>
          <w:top w:val="single" w:sz="8"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shd w:val="clear" w:color="auto" w:fill="85CDC1" w:themeFill="accent3"/>
      </w:tcPr>
    </w:tblStylePr>
    <w:tblStylePr w:type="lastRow">
      <w:pPr>
        <w:spacing w:before="0" w:after="0" w:line="240" w:lineRule="auto"/>
      </w:pPr>
      <w:rPr>
        <w:b/>
        <w:bCs/>
      </w:rPr>
      <w:tblPr/>
      <w:tcPr>
        <w:tcBorders>
          <w:top w:val="double" w:sz="6" w:space="0" w:color="A3D9D0" w:themeColor="accent3" w:themeTint="BF"/>
          <w:left w:val="single" w:sz="8" w:space="0" w:color="A3D9D0" w:themeColor="accent3" w:themeTint="BF"/>
          <w:bottom w:val="single" w:sz="8" w:space="0" w:color="A3D9D0" w:themeColor="accent3" w:themeTint="BF"/>
          <w:right w:val="single" w:sz="8" w:space="0" w:color="A3D9D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2EF" w:themeFill="accent3" w:themeFillTint="3F"/>
      </w:tcPr>
    </w:tblStylePr>
    <w:tblStylePr w:type="band1Horz">
      <w:tblPr/>
      <w:tcPr>
        <w:tcBorders>
          <w:insideH w:val="nil"/>
          <w:insideV w:val="nil"/>
        </w:tcBorders>
        <w:shd w:val="clear" w:color="auto" w:fill="E0F2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single" w:sz="8" w:space="0" w:color="6D6868" w:themeColor="accent4" w:themeTint="BF"/>
      </w:tblBorders>
    </w:tblPr>
    <w:tblStylePr w:type="firstRow">
      <w:pPr>
        <w:spacing w:before="0" w:after="0" w:line="240" w:lineRule="auto"/>
      </w:pPr>
      <w:rPr>
        <w:b/>
        <w:bCs/>
        <w:color w:val="FFFFFF" w:themeColor="background1"/>
      </w:rPr>
      <w:tblPr/>
      <w:tcPr>
        <w:tcBorders>
          <w:top w:val="single" w:sz="8"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shd w:val="clear" w:color="auto" w:fill="3B3838" w:themeFill="accent4"/>
      </w:tcPr>
    </w:tblStylePr>
    <w:tblStylePr w:type="lastRow">
      <w:pPr>
        <w:spacing w:before="0" w:after="0" w:line="240" w:lineRule="auto"/>
      </w:pPr>
      <w:rPr>
        <w:b/>
        <w:bCs/>
      </w:rPr>
      <w:tblPr/>
      <w:tcPr>
        <w:tcBorders>
          <w:top w:val="double" w:sz="6" w:space="0" w:color="6D6868" w:themeColor="accent4" w:themeTint="BF"/>
          <w:left w:val="single" w:sz="8" w:space="0" w:color="6D6868" w:themeColor="accent4" w:themeTint="BF"/>
          <w:bottom w:val="single" w:sz="8" w:space="0" w:color="6D6868" w:themeColor="accent4" w:themeTint="BF"/>
          <w:right w:val="single" w:sz="8" w:space="0" w:color="6D6868" w:themeColor="accent4" w:themeTint="BF"/>
          <w:insideH w:val="nil"/>
          <w:insideV w:val="nil"/>
        </w:tcBorders>
      </w:tcPr>
    </w:tblStylePr>
    <w:tblStylePr w:type="firstCol">
      <w:rPr>
        <w:b/>
        <w:bCs/>
      </w:rPr>
    </w:tblStylePr>
    <w:tblStylePr w:type="lastCol">
      <w:rPr>
        <w:b/>
        <w:bCs/>
      </w:rPr>
    </w:tblStylePr>
    <w:tblStylePr w:type="band1Vert">
      <w:tblPr/>
      <w:tcPr>
        <w:shd w:val="clear" w:color="auto" w:fill="CFCCCC" w:themeFill="accent4" w:themeFillTint="3F"/>
      </w:tcPr>
    </w:tblStylePr>
    <w:tblStylePr w:type="band1Horz">
      <w:tblPr/>
      <w:tcPr>
        <w:tcBorders>
          <w:insideH w:val="nil"/>
          <w:insideV w:val="nil"/>
        </w:tcBorders>
        <w:shd w:val="clear" w:color="auto" w:fill="CFCC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single" w:sz="8" w:space="0" w:color="FFFFFF" w:themeColor="accent5" w:themeTint="BF"/>
      </w:tblBorders>
    </w:tblPr>
    <w:tblStylePr w:type="firstRow">
      <w:pPr>
        <w:spacing w:before="0" w:after="0" w:line="240" w:lineRule="auto"/>
      </w:pPr>
      <w:rPr>
        <w:b/>
        <w:bCs/>
        <w:color w:val="FFFFFF" w:themeColor="background1"/>
      </w:rPr>
      <w:tblPr/>
      <w:tcPr>
        <w:tcBorders>
          <w:top w:val="single" w:sz="8"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shd w:val="clear" w:color="auto" w:fill="FFFFFF" w:themeFill="accent5"/>
      </w:tcPr>
    </w:tblStylePr>
    <w:tblStylePr w:type="lastRow">
      <w:pPr>
        <w:spacing w:before="0" w:after="0" w:line="240" w:lineRule="auto"/>
      </w:pPr>
      <w:rPr>
        <w:b/>
        <w:bCs/>
      </w:rPr>
      <w:tblPr/>
      <w:tcPr>
        <w:tcBorders>
          <w:top w:val="double" w:sz="6" w:space="0" w:color="FFFFFF" w:themeColor="accent5" w:themeTint="BF"/>
          <w:left w:val="single" w:sz="8" w:space="0" w:color="FFFFFF" w:themeColor="accent5" w:themeTint="BF"/>
          <w:bottom w:val="single" w:sz="8" w:space="0" w:color="FFFFFF" w:themeColor="accent5" w:themeTint="BF"/>
          <w:right w:val="single" w:sz="8" w:space="0" w:color="FFFF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5" w:themeFillTint="3F"/>
      </w:tcPr>
    </w:tblStylePr>
    <w:tblStylePr w:type="band1Horz">
      <w:tblPr/>
      <w:tcPr>
        <w:tcBorders>
          <w:insideH w:val="nil"/>
          <w:insideV w:val="nil"/>
        </w:tcBorders>
        <w:shd w:val="clear" w:color="auto" w:fill="FFFF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19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1919" w:themeFill="accent1"/>
      </w:tcPr>
    </w:tblStylePr>
    <w:tblStylePr w:type="lastCol">
      <w:rPr>
        <w:b/>
        <w:bCs/>
        <w:color w:val="FFFFFF" w:themeColor="background1"/>
      </w:rPr>
      <w:tblPr/>
      <w:tcPr>
        <w:tcBorders>
          <w:left w:val="nil"/>
          <w:right w:val="nil"/>
          <w:insideH w:val="nil"/>
          <w:insideV w:val="nil"/>
        </w:tcBorders>
        <w:shd w:val="clear" w:color="auto" w:fill="4B19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96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966" w:themeFill="accent2"/>
      </w:tcPr>
    </w:tblStylePr>
    <w:tblStylePr w:type="lastCol">
      <w:rPr>
        <w:b/>
        <w:bCs/>
        <w:color w:val="FFFFFF" w:themeColor="background1"/>
      </w:rPr>
      <w:tblPr/>
      <w:tcPr>
        <w:tcBorders>
          <w:left w:val="nil"/>
          <w:right w:val="nil"/>
          <w:insideH w:val="nil"/>
          <w:insideV w:val="nil"/>
        </w:tcBorders>
        <w:shd w:val="clear" w:color="auto" w:fill="FFD96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CDC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CDC1" w:themeFill="accent3"/>
      </w:tcPr>
    </w:tblStylePr>
    <w:tblStylePr w:type="lastCol">
      <w:rPr>
        <w:b/>
        <w:bCs/>
        <w:color w:val="FFFFFF" w:themeColor="background1"/>
      </w:rPr>
      <w:tblPr/>
      <w:tcPr>
        <w:tcBorders>
          <w:left w:val="nil"/>
          <w:right w:val="nil"/>
          <w:insideH w:val="nil"/>
          <w:insideV w:val="nil"/>
        </w:tcBorders>
        <w:shd w:val="clear" w:color="auto" w:fill="85CDC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B383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B3838" w:themeFill="accent4"/>
      </w:tcPr>
    </w:tblStylePr>
    <w:tblStylePr w:type="lastCol">
      <w:rPr>
        <w:b/>
        <w:bCs/>
        <w:color w:val="FFFFFF" w:themeColor="background1"/>
      </w:rPr>
      <w:tblPr/>
      <w:tcPr>
        <w:tcBorders>
          <w:left w:val="nil"/>
          <w:right w:val="nil"/>
          <w:insideH w:val="nil"/>
          <w:insideV w:val="nil"/>
        </w:tcBorders>
        <w:shd w:val="clear" w:color="auto" w:fill="3B383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5"/>
      </w:tcPr>
    </w:tblStylePr>
    <w:tblStylePr w:type="lastCol">
      <w:rPr>
        <w:b/>
        <w:bCs/>
        <w:color w:val="FFFFFF"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19"/>
    <w:semiHidden/>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381212"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ownla1@boe.richmond.k12.ga.u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wnla1\AppData\Roaming\Microsoft\Templates\Earth%20tones%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74CA525501493ABF00C52ED962EAFD"/>
        <w:category>
          <w:name w:val="General"/>
          <w:gallery w:val="placeholder"/>
        </w:category>
        <w:types>
          <w:type w:val="bbPlcHdr"/>
        </w:types>
        <w:behaviors>
          <w:behavior w:val="content"/>
        </w:behaviors>
        <w:guid w:val="{A7F2D7DF-CF20-42E2-8EE0-409E7DE0E3D5}"/>
      </w:docPartPr>
      <w:docPartBody>
        <w:p w:rsidR="00000000" w:rsidRDefault="00AB506F">
          <w:pPr>
            <w:pStyle w:val="C874CA525501493ABF00C52ED962EAFD"/>
          </w:pPr>
          <w:r>
            <w:t>Warm regards,</w:t>
          </w:r>
        </w:p>
      </w:docPartBody>
    </w:docPart>
    <w:docPart>
      <w:docPartPr>
        <w:name w:val="48810AB7974B49A8B0346F2413A363F7"/>
        <w:category>
          <w:name w:val="General"/>
          <w:gallery w:val="placeholder"/>
        </w:category>
        <w:types>
          <w:type w:val="bbPlcHdr"/>
        </w:types>
        <w:behaviors>
          <w:behavior w:val="content"/>
        </w:behaviors>
        <w:guid w:val="{FE346786-858A-4B7A-86CE-2B9BA0DE8EAD}"/>
      </w:docPartPr>
      <w:docPartBody>
        <w:p w:rsidR="00000000" w:rsidRDefault="00AB506F">
          <w:pPr>
            <w:pStyle w:val="48810AB7974B49A8B0346F2413A363F7"/>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6F"/>
    <w:rsid w:val="00AB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B0B244AA7C413DABD0232E606760C0">
    <w:name w:val="52B0B244AA7C413DABD0232E606760C0"/>
  </w:style>
  <w:style w:type="paragraph" w:customStyle="1" w:styleId="AECC1DB6F8384712BF4553A466279EF6">
    <w:name w:val="AECC1DB6F8384712BF4553A466279EF6"/>
  </w:style>
  <w:style w:type="paragraph" w:customStyle="1" w:styleId="4B627E4F531C45BB8839601F074A29DC">
    <w:name w:val="4B627E4F531C45BB8839601F074A29DC"/>
  </w:style>
  <w:style w:type="character" w:styleId="PlaceholderText">
    <w:name w:val="Placeholder Text"/>
    <w:basedOn w:val="DefaultParagraphFont"/>
    <w:uiPriority w:val="99"/>
    <w:semiHidden/>
    <w:rPr>
      <w:color w:val="2F5496" w:themeColor="accent5" w:themeShade="BF"/>
      <w:sz w:val="22"/>
    </w:rPr>
  </w:style>
  <w:style w:type="paragraph" w:customStyle="1" w:styleId="C07D9E2C027148648DAAEF960A0EA9AD">
    <w:name w:val="C07D9E2C027148648DAAEF960A0EA9AD"/>
  </w:style>
  <w:style w:type="paragraph" w:customStyle="1" w:styleId="269E5C31A6354D73A0EF896A04A67C56">
    <w:name w:val="269E5C31A6354D73A0EF896A04A67C56"/>
  </w:style>
  <w:style w:type="paragraph" w:customStyle="1" w:styleId="1D7D21781895410E9B37D51DE8D7E58A">
    <w:name w:val="1D7D21781895410E9B37D51DE8D7E58A"/>
  </w:style>
  <w:style w:type="paragraph" w:customStyle="1" w:styleId="C874CA525501493ABF00C52ED962EAFD">
    <w:name w:val="C874CA525501493ABF00C52ED962EAFD"/>
  </w:style>
  <w:style w:type="paragraph" w:customStyle="1" w:styleId="48810AB7974B49A8B0346F2413A363F7">
    <w:name w:val="48810AB7974B49A8B0346F2413A363F7"/>
  </w:style>
  <w:style w:type="paragraph" w:customStyle="1" w:styleId="6A280F905F864CD798DADAB136C87DD7">
    <w:name w:val="6A280F905F864CD798DADAB136C87DD7"/>
  </w:style>
  <w:style w:type="paragraph" w:customStyle="1" w:styleId="6286897E6C804E558C88D1961C5DB9CE">
    <w:name w:val="6286897E6C804E558C88D1961C5DB9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Personal Letterhead">
  <a:themeElements>
    <a:clrScheme name="Letterhead LH05">
      <a:dk1>
        <a:srgbClr val="000000"/>
      </a:dk1>
      <a:lt1>
        <a:sysClr val="window" lastClr="FFFFFF"/>
      </a:lt1>
      <a:dk2>
        <a:srgbClr val="000000"/>
      </a:dk2>
      <a:lt2>
        <a:srgbClr val="FFFFFF"/>
      </a:lt2>
      <a:accent1>
        <a:srgbClr val="4B1919"/>
      </a:accent1>
      <a:accent2>
        <a:srgbClr val="FFD966"/>
      </a:accent2>
      <a:accent3>
        <a:srgbClr val="85CDC1"/>
      </a:accent3>
      <a:accent4>
        <a:srgbClr val="3B3838"/>
      </a:accent4>
      <a:accent5>
        <a:srgbClr val="FFFFFF"/>
      </a:accent5>
      <a:accent6>
        <a:srgbClr val="FFFFFF"/>
      </a:accent6>
      <a:hlink>
        <a:srgbClr val="85CDC1"/>
      </a:hlink>
      <a:folHlink>
        <a:srgbClr val="FF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9" ma:contentTypeDescription="Create a new document." ma:contentTypeScope="" ma:versionID="76e25e1730b4532ab1d5e5b131a96a5a">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d1e9281a84c4949647088091c718de3"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6C7A1-59C0-4C29-87A9-3FFD40E56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004731-2B80-4934-A058-BD0BA9AC6042}">
  <ds:schemaRefs>
    <ds:schemaRef ds:uri="http://schemas.microsoft.com/sharepoint/v3/contenttype/forms"/>
  </ds:schemaRefs>
</ds:datastoreItem>
</file>

<file path=customXml/itemProps3.xml><?xml version="1.0" encoding="utf-8"?>
<ds:datastoreItem xmlns:ds="http://schemas.openxmlformats.org/officeDocument/2006/customXml" ds:itemID="{B3AE803B-26EA-40FF-870A-D0EF6A32464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7EA14F8-256C-41DF-B627-FB06730D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Earth tones letterhead</Template>
  <TotalTime>30</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Latrina Brown</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cp:revision>
  <dcterms:created xsi:type="dcterms:W3CDTF">2018-09-30T22:42:00Z</dcterms:created>
  <dcterms:modified xsi:type="dcterms:W3CDTF">2018-09-30T23:12:00Z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